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D101" w14:textId="77777777" w:rsidR="0098363B" w:rsidRPr="0098363B" w:rsidRDefault="0098363B" w:rsidP="00637737">
      <w:pPr>
        <w:pStyle w:val="Heading1"/>
        <w:rPr>
          <w:rFonts w:eastAsia="MS Gothic"/>
        </w:rPr>
      </w:pPr>
      <w:bookmarkStart w:id="0" w:name="_Toc122689909"/>
      <w:r w:rsidRPr="0098363B">
        <w:rPr>
          <w:rFonts w:eastAsia="MS Gothic"/>
        </w:rPr>
        <w:t>Application for a replacement support</w:t>
      </w:r>
    </w:p>
    <w:p w14:paraId="222BE3C3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  <w:lang w:val="en-AU" w:eastAsia="en-US"/>
        </w:rPr>
        <w:t xml:space="preserve">You can use this form to let us know if </w:t>
      </w:r>
      <w:r w:rsidRPr="0098363B">
        <w:rPr>
          <w:rFonts w:eastAsia="MS Mincho" w:cs="Cordia New"/>
        </w:rPr>
        <w:t>you want to replace an NDIS support or supports in your plan with a non-NDIS support.</w:t>
      </w:r>
    </w:p>
    <w:p w14:paraId="08CD85DC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When we say replacement support, we mean the service, item or equipment you would like to use instead of the NDIS support or supports in your plan.</w:t>
      </w:r>
    </w:p>
    <w:p w14:paraId="4F95107A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>A replacement support must:</w:t>
      </w:r>
    </w:p>
    <w:p w14:paraId="24A60412" w14:textId="77777777" w:rsidR="0098363B" w:rsidRPr="0098363B" w:rsidRDefault="0098363B" w:rsidP="0098363B">
      <w:pPr>
        <w:numPr>
          <w:ilvl w:val="0"/>
          <w:numId w:val="45"/>
        </w:numPr>
        <w:spacing w:before="120" w:after="120"/>
        <w:contextualSpacing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>be used instead of the NDIS support or supports already in your plan</w:t>
      </w:r>
    </w:p>
    <w:p w14:paraId="0FF6E1A9" w14:textId="77777777" w:rsidR="0098363B" w:rsidRPr="0098363B" w:rsidRDefault="0098363B" w:rsidP="0098363B">
      <w:pPr>
        <w:numPr>
          <w:ilvl w:val="0"/>
          <w:numId w:val="45"/>
        </w:numPr>
        <w:spacing w:before="120" w:after="120"/>
        <w:contextualSpacing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>cost the same or less than the cost of the NDIS support or supports in your plan</w:t>
      </w:r>
    </w:p>
    <w:p w14:paraId="0D3BCFF0" w14:textId="77777777" w:rsidR="0098363B" w:rsidRPr="0098363B" w:rsidRDefault="0098363B" w:rsidP="0098363B">
      <w:pPr>
        <w:numPr>
          <w:ilvl w:val="0"/>
          <w:numId w:val="45"/>
        </w:numPr>
        <w:spacing w:before="120" w:after="120"/>
        <w:contextualSpacing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>work the same or better for you than the support it’s replacing.</w:t>
      </w:r>
    </w:p>
    <w:p w14:paraId="4AA4DEDD" w14:textId="77777777" w:rsidR="0098363B" w:rsidRPr="0098363B" w:rsidRDefault="0098363B" w:rsidP="0098363B">
      <w:pPr>
        <w:rPr>
          <w:rFonts w:eastAsia="MS Mincho" w:cs="Cordia New"/>
        </w:rPr>
      </w:pPr>
      <w:r w:rsidRPr="0098363B">
        <w:rPr>
          <w:rFonts w:eastAsia="MS Mincho" w:cs="Cordia New"/>
        </w:rPr>
        <w:t>If we don’t approve your request for a replacement support, you can’t ask for a review of this decision.</w:t>
      </w:r>
    </w:p>
    <w:p w14:paraId="3206925D" w14:textId="3549E75D" w:rsidR="0098363B" w:rsidRPr="0098363B" w:rsidRDefault="0098363B" w:rsidP="0098363B">
      <w:pPr>
        <w:spacing w:before="120" w:after="120"/>
        <w:rPr>
          <w:rFonts w:eastAsia="MS Mincho" w:cs="Cordia New"/>
          <w:b/>
          <w:bCs/>
          <w:lang w:val="en-AU"/>
        </w:rPr>
      </w:pPr>
      <w:r w:rsidRPr="1E222365">
        <w:rPr>
          <w:rFonts w:eastAsia="MS Mincho" w:cs="Cordia New"/>
          <w:b/>
          <w:bCs/>
          <w:lang w:val="en-AU"/>
        </w:rPr>
        <w:t xml:space="preserve">Scan to visit </w:t>
      </w:r>
      <w:r w:rsidR="3ADE8C33" w:rsidRPr="1E222365">
        <w:rPr>
          <w:rFonts w:eastAsia="MS Mincho" w:cs="Cordia New"/>
          <w:b/>
          <w:bCs/>
          <w:lang w:val="en-AU"/>
        </w:rPr>
        <w:t>ourguidelines.ndis.gov.au/</w:t>
      </w:r>
      <w:r w:rsidR="00E0154E">
        <w:rPr>
          <w:rFonts w:eastAsia="MS Mincho" w:cs="Cordia New"/>
          <w:b/>
          <w:bCs/>
          <w:lang w:val="en-AU"/>
        </w:rPr>
        <w:t>funding</w:t>
      </w:r>
      <w:r w:rsidRPr="1E222365">
        <w:rPr>
          <w:rFonts w:eastAsia="MS Mincho" w:cs="Cordia New"/>
          <w:b/>
          <w:bCs/>
          <w:lang w:val="en-AU"/>
        </w:rPr>
        <w:t xml:space="preserve"> </w:t>
      </w:r>
      <w:r w:rsidR="00E0154E">
        <w:rPr>
          <w:rFonts w:eastAsia="MS Mincho" w:cs="Cordia New"/>
          <w:lang w:val="en-AU"/>
        </w:rPr>
        <w:t>to access the replacement list.</w:t>
      </w:r>
    </w:p>
    <w:p w14:paraId="78756329" w14:textId="33982902" w:rsidR="0098363B" w:rsidRPr="0098363B" w:rsidRDefault="427EADA1" w:rsidP="53E58864">
      <w:pPr>
        <w:spacing w:before="120" w:after="120"/>
      </w:pPr>
      <w:r>
        <w:rPr>
          <w:noProof/>
        </w:rPr>
        <w:drawing>
          <wp:inline distT="0" distB="0" distL="0" distR="0" wp14:anchorId="4BBF1A7B" wp14:editId="75CCA772">
            <wp:extent cx="1078994" cy="1078994"/>
            <wp:effectExtent l="0" t="0" r="0" b="0"/>
            <wp:docPr id="1882953996" name="Picture 188295399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53996" name="Picture 1882953996" descr="QR cod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75C2E" w14:textId="77777777" w:rsidR="006C649D" w:rsidRDefault="006C649D" w:rsidP="0098363B">
      <w:pPr>
        <w:spacing w:before="240" w:after="120"/>
        <w:outlineLvl w:val="1"/>
        <w:rPr>
          <w:rFonts w:eastAsia="Cambria" w:cs="Cordia New"/>
          <w:b/>
          <w:color w:val="6B2976"/>
          <w:sz w:val="28"/>
          <w:lang w:val="en-AU" w:eastAsia="en-US"/>
        </w:rPr>
      </w:pPr>
      <w:bookmarkStart w:id="1" w:name="_How_to_use"/>
      <w:bookmarkEnd w:id="1"/>
      <w:r>
        <w:rPr>
          <w:rFonts w:eastAsia="Cambria" w:cs="Cordia New"/>
          <w:b/>
          <w:color w:val="6B2976"/>
          <w:sz w:val="28"/>
          <w:lang w:val="en-AU" w:eastAsia="en-US"/>
        </w:rPr>
        <w:br w:type="page"/>
      </w:r>
    </w:p>
    <w:p w14:paraId="4A6A2264" w14:textId="77777777" w:rsidR="0098363B" w:rsidRPr="0098363B" w:rsidRDefault="0098363B" w:rsidP="00637737">
      <w:pPr>
        <w:pStyle w:val="Heading2"/>
        <w:rPr>
          <w:rFonts w:eastAsia="Cambria"/>
          <w:lang w:val="en-AU" w:eastAsia="en-US"/>
        </w:rPr>
      </w:pPr>
      <w:r w:rsidRPr="0098363B">
        <w:rPr>
          <w:rFonts w:eastAsia="Cambria"/>
          <w:lang w:val="en-AU" w:eastAsia="en-US"/>
        </w:rPr>
        <w:lastRenderedPageBreak/>
        <w:t>How to use this form</w:t>
      </w:r>
    </w:p>
    <w:p w14:paraId="64B631F7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 xml:space="preserve">If you’re the </w:t>
      </w:r>
      <w:r w:rsidRPr="0098363B">
        <w:rPr>
          <w:rFonts w:eastAsia="MS Mincho" w:cs="Cordia New"/>
          <w:b/>
          <w:iCs/>
          <w:lang w:val="en-AU" w:eastAsia="en-US"/>
        </w:rPr>
        <w:t>participant or authorised representative</w:t>
      </w:r>
      <w:r w:rsidRPr="0098363B">
        <w:rPr>
          <w:rFonts w:eastAsia="MS Mincho" w:cs="Cordia New"/>
          <w:lang w:val="en-AU" w:eastAsia="en-US"/>
        </w:rPr>
        <w:t>, please complete:</w:t>
      </w:r>
    </w:p>
    <w:p w14:paraId="3CA7B031" w14:textId="77777777" w:rsidR="0098363B" w:rsidRPr="0098363B" w:rsidRDefault="0098363B" w:rsidP="0098363B">
      <w:pPr>
        <w:numPr>
          <w:ilvl w:val="0"/>
          <w:numId w:val="46"/>
        </w:numPr>
        <w:spacing w:before="120" w:after="120"/>
        <w:ind w:left="714" w:hanging="357"/>
        <w:contextualSpacing/>
        <w:rPr>
          <w:rFonts w:eastAsia="Cambria" w:cs="Cordia New"/>
          <w:iCs/>
          <w:szCs w:val="22"/>
          <w:lang w:val="en-AU" w:eastAsia="en-US"/>
        </w:rPr>
      </w:pPr>
      <w:r w:rsidRPr="0098363B">
        <w:rPr>
          <w:rFonts w:eastAsia="Cambria" w:cs="Cordia New"/>
          <w:b/>
          <w:iCs/>
          <w:szCs w:val="22"/>
          <w:lang w:val="en-AU" w:eastAsia="en-US"/>
        </w:rPr>
        <w:t>Part A</w:t>
      </w:r>
    </w:p>
    <w:p w14:paraId="081F0B04" w14:textId="77777777" w:rsidR="0098363B" w:rsidRPr="0098363B" w:rsidRDefault="0098363B" w:rsidP="0098363B">
      <w:pPr>
        <w:numPr>
          <w:ilvl w:val="0"/>
          <w:numId w:val="46"/>
        </w:numPr>
        <w:spacing w:before="120" w:after="120"/>
        <w:ind w:left="714" w:hanging="357"/>
        <w:contextualSpacing/>
        <w:rPr>
          <w:rFonts w:eastAsia="Cambria" w:cs="Cordia New"/>
          <w:iCs/>
          <w:szCs w:val="22"/>
          <w:lang w:val="en-AU" w:eastAsia="en-US"/>
        </w:rPr>
      </w:pPr>
      <w:r w:rsidRPr="0098363B">
        <w:rPr>
          <w:rFonts w:eastAsia="Cambria" w:cs="Cordia New"/>
          <w:b/>
          <w:iCs/>
          <w:szCs w:val="22"/>
          <w:lang w:val="en-AU" w:eastAsia="en-US"/>
        </w:rPr>
        <w:t>Part B</w:t>
      </w:r>
    </w:p>
    <w:p w14:paraId="29F6494F" w14:textId="77777777" w:rsidR="0098363B" w:rsidRPr="0098363B" w:rsidRDefault="0098363B" w:rsidP="0098363B">
      <w:pPr>
        <w:numPr>
          <w:ilvl w:val="0"/>
          <w:numId w:val="46"/>
        </w:numPr>
        <w:spacing w:before="120" w:after="120"/>
        <w:ind w:left="714" w:hanging="357"/>
        <w:contextualSpacing/>
        <w:rPr>
          <w:rFonts w:eastAsia="Cambria" w:cs="Cordia New"/>
          <w:iCs/>
          <w:szCs w:val="22"/>
          <w:lang w:val="en-AU" w:eastAsia="en-US"/>
        </w:rPr>
      </w:pPr>
      <w:r w:rsidRPr="0098363B">
        <w:rPr>
          <w:rFonts w:eastAsia="Cambria" w:cs="Cordia New"/>
          <w:b/>
          <w:iCs/>
          <w:szCs w:val="22"/>
          <w:lang w:val="en-AU" w:eastAsia="en-US"/>
        </w:rPr>
        <w:t>Part E</w:t>
      </w:r>
    </w:p>
    <w:p w14:paraId="68671FA8" w14:textId="77777777" w:rsidR="0098363B" w:rsidRPr="0098363B" w:rsidRDefault="0098363B" w:rsidP="0098363B">
      <w:pPr>
        <w:spacing w:before="120" w:after="120"/>
        <w:rPr>
          <w:rFonts w:eastAsia="MS Mincho" w:cs="Cordia New"/>
          <w:iCs/>
        </w:rPr>
      </w:pPr>
      <w:r w:rsidRPr="0098363B">
        <w:rPr>
          <w:rFonts w:eastAsia="MS Mincho" w:cs="Cordia New"/>
          <w:iCs/>
        </w:rPr>
        <w:t xml:space="preserve">If you want </w:t>
      </w:r>
      <w:r w:rsidRPr="0098363B">
        <w:rPr>
          <w:rFonts w:eastAsia="MS Mincho" w:cs="Cordia New"/>
          <w:b/>
          <w:bCs/>
          <w:iCs/>
        </w:rPr>
        <w:t>someone else</w:t>
      </w:r>
      <w:r w:rsidRPr="0098363B">
        <w:rPr>
          <w:rFonts w:eastAsia="MS Mincho" w:cs="Cordia New"/>
          <w:iCs/>
        </w:rPr>
        <w:t xml:space="preserve"> to complete this form for you, we need consent from you first. You can find out how to do this in </w:t>
      </w:r>
      <w:r w:rsidRPr="0098363B">
        <w:rPr>
          <w:rFonts w:eastAsia="MS Mincho" w:cs="Cordia New"/>
          <w:b/>
          <w:bCs/>
          <w:iCs/>
        </w:rPr>
        <w:t>Part C</w:t>
      </w:r>
      <w:r w:rsidRPr="0098363B">
        <w:rPr>
          <w:rFonts w:eastAsia="MS Mincho" w:cs="Cordia New"/>
          <w:iCs/>
        </w:rPr>
        <w:t xml:space="preserve">. The person completing the form for you will also need to fill in </w:t>
      </w:r>
      <w:r w:rsidRPr="0098363B">
        <w:rPr>
          <w:rFonts w:eastAsia="MS Mincho" w:cs="Cordia New"/>
          <w:b/>
          <w:bCs/>
          <w:iCs/>
        </w:rPr>
        <w:t>Part D</w:t>
      </w:r>
      <w:r w:rsidRPr="0098363B">
        <w:rPr>
          <w:rFonts w:eastAsia="MS Mincho" w:cs="Cordia New"/>
          <w:iCs/>
        </w:rPr>
        <w:t>.</w:t>
      </w:r>
    </w:p>
    <w:p w14:paraId="57366691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You can also ask us for help to complete the form.</w:t>
      </w:r>
    </w:p>
    <w:p w14:paraId="5D09B026" w14:textId="77777777" w:rsidR="0098363B" w:rsidRPr="0098363B" w:rsidRDefault="0098363B" w:rsidP="0098363B">
      <w:pPr>
        <w:numPr>
          <w:ilvl w:val="0"/>
          <w:numId w:val="44"/>
        </w:num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 xml:space="preserve">You can contact the </w:t>
      </w:r>
      <w:hyperlink r:id="rId12" w:history="1">
        <w:r w:rsidRPr="0098363B">
          <w:rPr>
            <w:rFonts w:eastAsia="MS Mincho" w:cs="Cordia New"/>
            <w:color w:val="0000FF"/>
            <w:u w:val="single"/>
            <w:lang w:val="en-AU" w:eastAsia="en-US"/>
          </w:rPr>
          <w:t>National Contact Centre</w:t>
        </w:r>
      </w:hyperlink>
      <w:r w:rsidRPr="0098363B">
        <w:rPr>
          <w:rFonts w:eastAsia="MS Mincho" w:cs="Cordia New"/>
          <w:lang w:val="en-AU" w:eastAsia="en-US"/>
        </w:rPr>
        <w:t xml:space="preserve"> on 1800 800 110.</w:t>
      </w:r>
    </w:p>
    <w:p w14:paraId="57B79C16" w14:textId="77777777" w:rsidR="0098363B" w:rsidRPr="0098363B" w:rsidRDefault="0098363B" w:rsidP="0098363B">
      <w:pPr>
        <w:spacing w:line="240" w:lineRule="auto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br w:type="page"/>
      </w:r>
    </w:p>
    <w:p w14:paraId="39EBE29E" w14:textId="5F84407A" w:rsidR="0098363B" w:rsidRDefault="0098363B" w:rsidP="00637737">
      <w:pPr>
        <w:pStyle w:val="Heading2"/>
        <w:rPr>
          <w:rFonts w:eastAsia="MS Gothic"/>
          <w:lang w:val="en-AU" w:eastAsia="en-US"/>
        </w:rPr>
      </w:pPr>
      <w:bookmarkStart w:id="2" w:name="_Hlk178764091"/>
      <w:r w:rsidRPr="0098363B">
        <w:rPr>
          <w:rFonts w:eastAsia="MS Gothic"/>
          <w:lang w:val="en-AU" w:eastAsia="en-US"/>
        </w:rPr>
        <w:lastRenderedPageBreak/>
        <w:t>Part A: Participant details</w:t>
      </w:r>
    </w:p>
    <w:p w14:paraId="6FAA6348" w14:textId="36889FF6" w:rsidR="00760D2D" w:rsidRPr="00760D2D" w:rsidRDefault="00760D2D" w:rsidP="00760D2D">
      <w:pPr>
        <w:rPr>
          <w:rFonts w:eastAsia="MS Gothic"/>
          <w:lang w:val="en-AU" w:eastAsia="en-US"/>
        </w:rPr>
      </w:pPr>
      <w:r>
        <w:rPr>
          <w:rFonts w:eastAsia="MS Gothic"/>
          <w:lang w:val="en-AU" w:eastAsia="en-US"/>
        </w:rPr>
        <w:t xml:space="preserve">Table 1: Participant details. Please provide participant details in the </w:t>
      </w:r>
      <w:proofErr w:type="gramStart"/>
      <w:r>
        <w:rPr>
          <w:rFonts w:eastAsia="MS Gothic"/>
          <w:lang w:val="en-AU" w:eastAsia="en-US"/>
        </w:rPr>
        <w:t>right hand</w:t>
      </w:r>
      <w:proofErr w:type="gramEnd"/>
      <w:r>
        <w:rPr>
          <w:rFonts w:eastAsia="MS Gothic"/>
          <w:lang w:val="en-AU" w:eastAsia="en-US"/>
        </w:rPr>
        <w:t xml:space="preserve"> column. </w:t>
      </w:r>
    </w:p>
    <w:tbl>
      <w:tblPr>
        <w:tblStyle w:val="GridTable4"/>
        <w:tblpPr w:leftFromText="181" w:rightFromText="181" w:topFromText="142" w:vertAnchor="text" w:horzAnchor="margin" w:tblpY="137"/>
        <w:tblW w:w="9067" w:type="dxa"/>
        <w:tblLayout w:type="fixed"/>
        <w:tblLook w:val="0420" w:firstRow="1" w:lastRow="0" w:firstColumn="0" w:lastColumn="0" w:noHBand="0" w:noVBand="1"/>
        <w:tblCaption w:val="Part A: Participant details"/>
        <w:tblDescription w:val="This table has two columns and five rows. It asks you to fill out your participant details."/>
      </w:tblPr>
      <w:tblGrid>
        <w:gridCol w:w="4531"/>
        <w:gridCol w:w="4536"/>
      </w:tblGrid>
      <w:tr w:rsidR="0013455B" w:rsidRPr="0098363B" w14:paraId="5677D222" w14:textId="77777777" w:rsidTr="0013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531" w:type="dxa"/>
          </w:tcPr>
          <w:p w14:paraId="604F513D" w14:textId="45EC7863" w:rsidR="0013455B" w:rsidRPr="0098363B" w:rsidRDefault="0013455B" w:rsidP="0013455B">
            <w:pPr>
              <w:spacing w:after="120" w:line="276" w:lineRule="auto"/>
              <w:rPr>
                <w:rFonts w:eastAsia="MS Gothic" w:cs="Angsana New"/>
                <w:color w:val="000000"/>
              </w:rPr>
            </w:pPr>
            <w:r w:rsidRPr="0013455B">
              <w:rPr>
                <w:rFonts w:eastAsia="MS Mincho" w:cs="Arial"/>
              </w:rPr>
              <w:t>Participant details required</w:t>
            </w:r>
          </w:p>
        </w:tc>
        <w:tc>
          <w:tcPr>
            <w:tcW w:w="4536" w:type="dxa"/>
          </w:tcPr>
          <w:p w14:paraId="5DEC8A05" w14:textId="2EFC96D5" w:rsidR="0013455B" w:rsidRPr="0098363B" w:rsidRDefault="0013455B" w:rsidP="0098363B">
            <w:pPr>
              <w:spacing w:after="120" w:line="276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Participant details</w:t>
            </w:r>
          </w:p>
        </w:tc>
      </w:tr>
      <w:tr w:rsidR="0098363B" w:rsidRPr="0098363B" w14:paraId="050BEA2F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531" w:type="dxa"/>
            <w:hideMark/>
          </w:tcPr>
          <w:p w14:paraId="29618D15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Full name</w:t>
            </w:r>
          </w:p>
        </w:tc>
        <w:tc>
          <w:tcPr>
            <w:tcW w:w="4536" w:type="dxa"/>
          </w:tcPr>
          <w:p w14:paraId="1E6E359F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6028B8A5" w14:textId="77777777" w:rsidTr="0013455B">
        <w:trPr>
          <w:trHeight w:val="567"/>
        </w:trPr>
        <w:tc>
          <w:tcPr>
            <w:tcW w:w="4531" w:type="dxa"/>
            <w:hideMark/>
          </w:tcPr>
          <w:p w14:paraId="3523C340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Date of birth</w:t>
            </w:r>
            <w:r w:rsidRPr="0098363B">
              <w:rPr>
                <w:rFonts w:eastAsia="MS Mincho" w:cs="Arial"/>
                <w:bCs/>
              </w:rPr>
              <w:t xml:space="preserve"> </w:t>
            </w:r>
            <w:r w:rsidRPr="0098363B">
              <w:rPr>
                <w:rFonts w:eastAsia="MS Mincho" w:cs="Arial"/>
              </w:rPr>
              <w:t>(</w:t>
            </w:r>
            <w:r w:rsidRPr="0098363B">
              <w:rPr>
                <w:rFonts w:eastAsia="MS Gothic" w:cs="Angsana New"/>
                <w:color w:val="000000"/>
              </w:rPr>
              <w:t>DD/MM/YYYY)</w:t>
            </w:r>
          </w:p>
        </w:tc>
        <w:tc>
          <w:tcPr>
            <w:tcW w:w="4536" w:type="dxa"/>
          </w:tcPr>
          <w:p w14:paraId="38062E3D" w14:textId="77777777" w:rsidR="0098363B" w:rsidRPr="0098363B" w:rsidRDefault="0098363B" w:rsidP="0098363B">
            <w:pPr>
              <w:tabs>
                <w:tab w:val="left" w:pos="1065"/>
              </w:tabs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2C142C2C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531" w:type="dxa"/>
            <w:hideMark/>
          </w:tcPr>
          <w:p w14:paraId="15406DA8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NDIS number</w:t>
            </w:r>
          </w:p>
        </w:tc>
        <w:tc>
          <w:tcPr>
            <w:tcW w:w="4536" w:type="dxa"/>
          </w:tcPr>
          <w:p w14:paraId="63BB8618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751325D2" w14:textId="77777777" w:rsidTr="0013455B">
        <w:trPr>
          <w:trHeight w:val="567"/>
        </w:trPr>
        <w:tc>
          <w:tcPr>
            <w:tcW w:w="4531" w:type="dxa"/>
          </w:tcPr>
          <w:p w14:paraId="1CEF6B94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Preferred contact details: phone number</w:t>
            </w:r>
          </w:p>
        </w:tc>
        <w:tc>
          <w:tcPr>
            <w:tcW w:w="4536" w:type="dxa"/>
          </w:tcPr>
          <w:p w14:paraId="27FECD35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381F7DF8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531" w:type="dxa"/>
          </w:tcPr>
          <w:p w14:paraId="7A9ED2A3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bCs/>
                <w:color w:val="000000"/>
              </w:rPr>
              <w:t>Preferred contact details: email</w:t>
            </w:r>
          </w:p>
        </w:tc>
        <w:tc>
          <w:tcPr>
            <w:tcW w:w="4536" w:type="dxa"/>
          </w:tcPr>
          <w:p w14:paraId="3A03A00A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bookmarkEnd w:id="2"/>
    </w:tbl>
    <w:p w14:paraId="2B3060DF" w14:textId="77777777" w:rsidR="0098363B" w:rsidRPr="0098363B" w:rsidRDefault="0098363B" w:rsidP="0098363B">
      <w:pPr>
        <w:spacing w:before="120" w:after="120"/>
        <w:rPr>
          <w:rFonts w:eastAsia="MS Gothic" w:cs="Angsana New"/>
          <w:color w:val="6B2976"/>
          <w:sz w:val="28"/>
          <w:szCs w:val="26"/>
        </w:rPr>
      </w:pPr>
    </w:p>
    <w:p w14:paraId="7A011350" w14:textId="77777777" w:rsidR="0098363B" w:rsidRPr="0098363B" w:rsidRDefault="0098363B" w:rsidP="00637737">
      <w:pPr>
        <w:pStyle w:val="Heading2"/>
        <w:rPr>
          <w:rFonts w:eastAsia="MS Gothic"/>
        </w:rPr>
      </w:pPr>
      <w:r w:rsidRPr="0098363B">
        <w:rPr>
          <w:rFonts w:eastAsia="MS Gothic"/>
        </w:rPr>
        <w:t>Part B: Information about the replacement support</w:t>
      </w:r>
    </w:p>
    <w:p w14:paraId="164EEF22" w14:textId="4765B033" w:rsid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 xml:space="preserve">Please complete </w:t>
      </w:r>
      <w:r w:rsidRPr="0098363B">
        <w:rPr>
          <w:rFonts w:eastAsia="MS Mincho" w:cs="Cordia New"/>
          <w:b/>
          <w:bCs/>
        </w:rPr>
        <w:t>Part B</w:t>
      </w:r>
      <w:r w:rsidRPr="0098363B">
        <w:rPr>
          <w:rFonts w:eastAsia="MS Mincho" w:cs="Cordia New"/>
        </w:rPr>
        <w:t xml:space="preserve"> to give us information about the replacement support you want.</w:t>
      </w:r>
    </w:p>
    <w:p w14:paraId="792D0F21" w14:textId="6879A471" w:rsidR="00EA2CAD" w:rsidRDefault="00EA2CAD" w:rsidP="00EA2CAD">
      <w:pPr>
        <w:rPr>
          <w:rFonts w:eastAsia="MS Mincho" w:cs="Cordia New"/>
        </w:rPr>
      </w:pPr>
      <w:r>
        <w:t>You don’t need to give us any additional assessments or reports to apply for a replacement support.</w:t>
      </w:r>
    </w:p>
    <w:p w14:paraId="23256740" w14:textId="68DA487B" w:rsidR="00EC4939" w:rsidRPr="00EC4939" w:rsidRDefault="00EC4939" w:rsidP="00EC4939">
      <w:pPr>
        <w:rPr>
          <w:rFonts w:eastAsia="MS Gothic"/>
          <w:lang w:val="en-AU" w:eastAsia="en-US"/>
        </w:rPr>
      </w:pPr>
      <w:r>
        <w:rPr>
          <w:rFonts w:eastAsia="MS Gothic"/>
          <w:lang w:val="en-AU" w:eastAsia="en-US"/>
        </w:rPr>
        <w:t xml:space="preserve">Table 2: Replacement support details. Please provide participant support details in the </w:t>
      </w:r>
      <w:proofErr w:type="gramStart"/>
      <w:r>
        <w:rPr>
          <w:rFonts w:eastAsia="MS Gothic"/>
          <w:lang w:val="en-AU" w:eastAsia="en-US"/>
        </w:rPr>
        <w:t>right hand</w:t>
      </w:r>
      <w:proofErr w:type="gramEnd"/>
      <w:r>
        <w:rPr>
          <w:rFonts w:eastAsia="MS Gothic"/>
          <w:lang w:val="en-AU" w:eastAsia="en-US"/>
        </w:rPr>
        <w:t xml:space="preserve"> column. </w:t>
      </w:r>
    </w:p>
    <w:tbl>
      <w:tblPr>
        <w:tblStyle w:val="GridTable4"/>
        <w:tblpPr w:leftFromText="181" w:rightFromText="181" w:topFromText="142" w:vertAnchor="text" w:horzAnchor="margin" w:tblpY="226"/>
        <w:tblW w:w="8926" w:type="dxa"/>
        <w:tblLayout w:type="fixed"/>
        <w:tblLook w:val="0420" w:firstRow="1" w:lastRow="0" w:firstColumn="0" w:lastColumn="0" w:noHBand="0" w:noVBand="1"/>
        <w:tblCaption w:val="Part B: Information about the replacement support"/>
        <w:tblDescription w:val="This table has two columns and seven rows. It asks you to provide information about the replacement support you are requesting."/>
      </w:tblPr>
      <w:tblGrid>
        <w:gridCol w:w="4531"/>
        <w:gridCol w:w="4395"/>
      </w:tblGrid>
      <w:tr w:rsidR="0013455B" w:rsidRPr="0098363B" w14:paraId="77328822" w14:textId="77777777" w:rsidTr="0013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4531" w:type="dxa"/>
          </w:tcPr>
          <w:p w14:paraId="0ECD655A" w14:textId="20A56784" w:rsidR="0013455B" w:rsidRPr="0098363B" w:rsidRDefault="0013455B" w:rsidP="0013455B">
            <w:pPr>
              <w:spacing w:after="120"/>
              <w:ind w:left="738" w:hanging="738"/>
              <w:rPr>
                <w:rFonts w:eastAsia="MS Gothic" w:cs="Angsana New"/>
                <w:color w:val="000000"/>
              </w:rPr>
            </w:pPr>
            <w:r w:rsidRPr="0013455B">
              <w:rPr>
                <w:rFonts w:eastAsia="MS Mincho" w:cs="Arial"/>
              </w:rPr>
              <w:t>Replacement support details required</w:t>
            </w:r>
          </w:p>
        </w:tc>
        <w:tc>
          <w:tcPr>
            <w:tcW w:w="4395" w:type="dxa"/>
          </w:tcPr>
          <w:p w14:paraId="78B5F2DA" w14:textId="646C7AD8" w:rsidR="0013455B" w:rsidRDefault="0013455B" w:rsidP="0098363B">
            <w:pPr>
              <w:spacing w:after="120"/>
              <w:ind w:left="738" w:hanging="738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Replacement support details</w:t>
            </w:r>
          </w:p>
        </w:tc>
      </w:tr>
      <w:tr w:rsidR="0098363B" w:rsidRPr="0098363B" w14:paraId="1DFC8393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4531" w:type="dxa"/>
          </w:tcPr>
          <w:p w14:paraId="6D38A39F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Tick the replacement support you are requesting.</w:t>
            </w:r>
          </w:p>
        </w:tc>
        <w:tc>
          <w:tcPr>
            <w:tcW w:w="4395" w:type="dxa"/>
          </w:tcPr>
          <w:p w14:paraId="6362E13B" w14:textId="318D5602" w:rsidR="00BA6D4B" w:rsidRPr="00BA6D4B" w:rsidRDefault="00BA6D4B" w:rsidP="00BA6D4B">
            <w:pPr>
              <w:spacing w:after="12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Delete all that are not relevant to this re</w:t>
            </w:r>
            <w:r w:rsidR="00090128">
              <w:rPr>
                <w:rFonts w:eastAsia="MS Mincho" w:cs="Arial"/>
              </w:rPr>
              <w:t>quest:</w:t>
            </w:r>
          </w:p>
          <w:p w14:paraId="30E9F469" w14:textId="4B7F0801" w:rsidR="0098363B" w:rsidRPr="00BA6D4B" w:rsidRDefault="0098363B" w:rsidP="00BA6D4B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eastAsia="MS Mincho" w:cs="Arial"/>
              </w:rPr>
            </w:pPr>
            <w:r w:rsidRPr="00BA6D4B">
              <w:rPr>
                <w:rFonts w:eastAsia="MS Mincho" w:cs="Arial"/>
              </w:rPr>
              <w:t>Standard household item</w:t>
            </w:r>
          </w:p>
          <w:p w14:paraId="1A523E7B" w14:textId="526CE88C" w:rsidR="0098363B" w:rsidRPr="00BA6D4B" w:rsidRDefault="0098363B" w:rsidP="00BA6D4B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eastAsia="MS Mincho" w:cs="Arial"/>
              </w:rPr>
            </w:pPr>
            <w:r w:rsidRPr="00BA6D4B">
              <w:rPr>
                <w:rFonts w:eastAsia="MS Mincho" w:cs="Arial"/>
              </w:rPr>
              <w:t>Smartphone</w:t>
            </w:r>
          </w:p>
          <w:p w14:paraId="6033C275" w14:textId="75E0E20C" w:rsidR="0098363B" w:rsidRPr="00BA6D4B" w:rsidRDefault="0098363B" w:rsidP="00BA6D4B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eastAsia="MS Mincho" w:cs="Arial"/>
              </w:rPr>
            </w:pPr>
            <w:r w:rsidRPr="00BA6D4B">
              <w:rPr>
                <w:rFonts w:eastAsia="MS Mincho" w:cs="Arial"/>
              </w:rPr>
              <w:t>Smart watch</w:t>
            </w:r>
          </w:p>
          <w:p w14:paraId="3CB7F12C" w14:textId="445D886C" w:rsidR="0098363B" w:rsidRPr="00BA6D4B" w:rsidRDefault="0098363B" w:rsidP="00BA6D4B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eastAsia="MS Mincho" w:cs="Arial"/>
              </w:rPr>
            </w:pPr>
            <w:r w:rsidRPr="00BA6D4B">
              <w:rPr>
                <w:rFonts w:eastAsia="MS Mincho" w:cs="Arial"/>
              </w:rPr>
              <w:t>Tablet</w:t>
            </w:r>
          </w:p>
          <w:p w14:paraId="77AC09AF" w14:textId="73A2D959" w:rsidR="0098363B" w:rsidRPr="00BA6D4B" w:rsidRDefault="0098363B" w:rsidP="00BA6D4B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eastAsia="MS Mincho" w:cs="Arial"/>
              </w:rPr>
            </w:pPr>
            <w:r w:rsidRPr="00BA6D4B">
              <w:rPr>
                <w:rFonts w:eastAsia="MS Mincho" w:cs="Arial"/>
              </w:rPr>
              <w:t>App for accessibility or communications</w:t>
            </w:r>
          </w:p>
        </w:tc>
      </w:tr>
      <w:tr w:rsidR="0098363B" w:rsidRPr="0098363B" w14:paraId="3C37DC66" w14:textId="77777777" w:rsidTr="0013455B">
        <w:trPr>
          <w:trHeight w:val="582"/>
        </w:trPr>
        <w:tc>
          <w:tcPr>
            <w:tcW w:w="4531" w:type="dxa"/>
          </w:tcPr>
          <w:p w14:paraId="7B5061C2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/>
                <w:color w:val="000000"/>
              </w:rPr>
              <w:lastRenderedPageBreak/>
              <w:t>Tell us which NDIS support/s from your plan you want to replace (or partly replace).</w:t>
            </w:r>
          </w:p>
        </w:tc>
        <w:tc>
          <w:tcPr>
            <w:tcW w:w="4395" w:type="dxa"/>
          </w:tcPr>
          <w:p w14:paraId="55C35AFE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4286A481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4261C7B9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02041AA0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4531" w:type="dxa"/>
          </w:tcPr>
          <w:p w14:paraId="460F06E0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Please tell us how the replacement support will work the same or better for you than the support it’s replacing?</w:t>
            </w:r>
          </w:p>
        </w:tc>
        <w:tc>
          <w:tcPr>
            <w:tcW w:w="4395" w:type="dxa"/>
          </w:tcPr>
          <w:p w14:paraId="4987A6B3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74130D5F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19F4E861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6383963F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4A27D3E4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74F8A5F8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6A1EB87E" w14:textId="77777777" w:rsidTr="0013455B">
        <w:trPr>
          <w:trHeight w:val="582"/>
        </w:trPr>
        <w:tc>
          <w:tcPr>
            <w:tcW w:w="4531" w:type="dxa"/>
          </w:tcPr>
          <w:p w14:paraId="727E2598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How much does the replacement support cost?</w:t>
            </w:r>
          </w:p>
          <w:p w14:paraId="6C751E45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We can help you to work this out if you want us to.</w:t>
            </w:r>
          </w:p>
        </w:tc>
        <w:tc>
          <w:tcPr>
            <w:tcW w:w="4395" w:type="dxa"/>
          </w:tcPr>
          <w:p w14:paraId="64173D1E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6A909212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4740A524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160C1F70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369B6134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4531" w:type="dxa"/>
          </w:tcPr>
          <w:p w14:paraId="3798AB71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If you want to replace support worker hours, provide the type of support and number of hours you are replacing.</w:t>
            </w:r>
          </w:p>
          <w:p w14:paraId="76F5D694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/>
              </w:rPr>
              <w:t>We can help you to work this out if you want us to.</w:t>
            </w:r>
          </w:p>
        </w:tc>
        <w:tc>
          <w:tcPr>
            <w:tcW w:w="4395" w:type="dxa"/>
          </w:tcPr>
          <w:p w14:paraId="5035E560" w14:textId="77777777" w:rsidR="0098363B" w:rsidRPr="0098363B" w:rsidRDefault="0098363B" w:rsidP="0098363B">
            <w:pPr>
              <w:spacing w:after="120"/>
              <w:rPr>
                <w:rFonts w:eastAsia="MS Mincho" w:cs="Arial"/>
              </w:rPr>
            </w:pPr>
          </w:p>
          <w:p w14:paraId="3EAD6639" w14:textId="77777777" w:rsidR="0098363B" w:rsidRPr="0098363B" w:rsidRDefault="0098363B" w:rsidP="0098363B">
            <w:pPr>
              <w:spacing w:after="120"/>
              <w:rPr>
                <w:rFonts w:eastAsia="MS Mincho" w:cs="Arial"/>
              </w:rPr>
            </w:pPr>
          </w:p>
          <w:p w14:paraId="1D376416" w14:textId="77777777" w:rsidR="0098363B" w:rsidRPr="0098363B" w:rsidRDefault="0098363B" w:rsidP="0098363B">
            <w:pPr>
              <w:spacing w:after="120"/>
              <w:rPr>
                <w:rFonts w:eastAsia="MS Mincho" w:cs="Arial"/>
              </w:rPr>
            </w:pPr>
          </w:p>
          <w:p w14:paraId="71076F7D" w14:textId="77777777" w:rsidR="0098363B" w:rsidRPr="0098363B" w:rsidRDefault="0098363B" w:rsidP="0098363B">
            <w:pPr>
              <w:spacing w:after="120"/>
              <w:rPr>
                <w:rFonts w:eastAsia="MS Mincho" w:cs="Arial"/>
              </w:rPr>
            </w:pPr>
          </w:p>
          <w:p w14:paraId="454D03E6" w14:textId="77777777" w:rsidR="0098363B" w:rsidRPr="0098363B" w:rsidRDefault="0098363B" w:rsidP="0098363B">
            <w:pPr>
              <w:spacing w:after="120"/>
              <w:rPr>
                <w:rFonts w:eastAsia="MS Mincho" w:cs="Arial"/>
              </w:rPr>
            </w:pPr>
          </w:p>
        </w:tc>
      </w:tr>
      <w:tr w:rsidR="0098363B" w:rsidRPr="0098363B" w14:paraId="02A807A9" w14:textId="77777777" w:rsidTr="0013455B">
        <w:trPr>
          <w:trHeight w:val="582"/>
        </w:trPr>
        <w:tc>
          <w:tcPr>
            <w:tcW w:w="4531" w:type="dxa"/>
          </w:tcPr>
          <w:p w14:paraId="01ECC8C8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Are you giving us a quote for the replacement support?</w:t>
            </w:r>
          </w:p>
          <w:p w14:paraId="73DF5FAB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This is optional.</w:t>
            </w:r>
          </w:p>
        </w:tc>
        <w:tc>
          <w:tcPr>
            <w:tcW w:w="4395" w:type="dxa"/>
          </w:tcPr>
          <w:p w14:paraId="77047FCE" w14:textId="534FC097" w:rsidR="0098363B" w:rsidRPr="0098363B" w:rsidRDefault="000D7151" w:rsidP="0098363B">
            <w:pPr>
              <w:spacing w:after="12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Please </w:t>
            </w:r>
            <w:proofErr w:type="spellStart"/>
            <w:r>
              <w:rPr>
                <w:rFonts w:eastAsia="MS Mincho" w:cs="Arial"/>
              </w:rPr>
              <w:t>indidicate</w:t>
            </w:r>
            <w:proofErr w:type="spellEnd"/>
            <w:r>
              <w:rPr>
                <w:rFonts w:eastAsia="MS Mincho" w:cs="Arial"/>
              </w:rPr>
              <w:t xml:space="preserve"> yes or no</w:t>
            </w:r>
          </w:p>
        </w:tc>
      </w:tr>
      <w:tr w:rsidR="0098363B" w:rsidRPr="0098363B" w14:paraId="7A5C87D8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4531" w:type="dxa"/>
          </w:tcPr>
          <w:p w14:paraId="033AA1C2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>Is there anything else you want to tell us about the replacement support?</w:t>
            </w:r>
          </w:p>
        </w:tc>
        <w:tc>
          <w:tcPr>
            <w:tcW w:w="4395" w:type="dxa"/>
          </w:tcPr>
          <w:p w14:paraId="7B5C4E44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1F337FC9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15BA0263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1BFA4491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6B2535C8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  <w:p w14:paraId="0D8D21F6" w14:textId="77777777" w:rsidR="0098363B" w:rsidRPr="0098363B" w:rsidRDefault="0098363B" w:rsidP="0098363B">
            <w:pPr>
              <w:spacing w:after="120" w:line="276" w:lineRule="auto"/>
              <w:rPr>
                <w:rFonts w:eastAsia="MS Mincho" w:cs="Arial"/>
              </w:rPr>
            </w:pPr>
          </w:p>
        </w:tc>
      </w:tr>
    </w:tbl>
    <w:p w14:paraId="7A638616" w14:textId="77777777" w:rsidR="008120DA" w:rsidRDefault="008120DA" w:rsidP="00637737">
      <w:pPr>
        <w:pStyle w:val="Heading2"/>
        <w:rPr>
          <w:rFonts w:eastAsia="MS Gothic"/>
        </w:rPr>
      </w:pPr>
      <w:r>
        <w:rPr>
          <w:rFonts w:eastAsia="MS Gothic"/>
        </w:rPr>
        <w:br w:type="page"/>
      </w:r>
    </w:p>
    <w:p w14:paraId="4AD4737D" w14:textId="7A0DB19B" w:rsidR="0098363B" w:rsidRPr="0098363B" w:rsidRDefault="0098363B" w:rsidP="00637737">
      <w:pPr>
        <w:pStyle w:val="Heading2"/>
        <w:rPr>
          <w:rFonts w:eastAsia="MS Gothic"/>
        </w:rPr>
      </w:pPr>
      <w:r w:rsidRPr="0098363B">
        <w:rPr>
          <w:rFonts w:eastAsia="MS Gothic"/>
        </w:rPr>
        <w:lastRenderedPageBreak/>
        <w:t>Part C: Consent</w:t>
      </w:r>
    </w:p>
    <w:p w14:paraId="535F4C5D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You can ask someone to complete this form for you, however you must provide consent before they can. You can provide consent by:</w:t>
      </w:r>
    </w:p>
    <w:p w14:paraId="0A017058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calling us</w:t>
      </w:r>
    </w:p>
    <w:p w14:paraId="743F8A4D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sending us a letter or email</w:t>
      </w:r>
    </w:p>
    <w:p w14:paraId="44A99DDD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 xml:space="preserve">sending us a completed </w:t>
      </w:r>
      <w:hyperlink r:id="rId13">
        <w:r w:rsidRPr="0098363B">
          <w:rPr>
            <w:rFonts w:eastAsia="MS Mincho" w:cs="Cordia New"/>
            <w:color w:val="0000FF"/>
            <w:u w:val="single"/>
            <w:lang w:val="en-AU" w:eastAsia="en-US"/>
          </w:rPr>
          <w:t>Consent for a Third Party to Act on Behalf of a Person form</w:t>
        </w:r>
      </w:hyperlink>
      <w:r w:rsidRPr="0098363B">
        <w:rPr>
          <w:rFonts w:eastAsia="MS Mincho" w:cs="Cordia New"/>
          <w:lang w:val="en-AU" w:eastAsia="en-US"/>
        </w:rPr>
        <w:t xml:space="preserve"> from the </w:t>
      </w:r>
      <w:r w:rsidRPr="0098363B">
        <w:rPr>
          <w:rFonts w:eastAsia="MS Mincho" w:cs="Cordia New"/>
          <w:b/>
          <w:bCs/>
          <w:lang w:val="en-AU" w:eastAsia="en-US"/>
        </w:rPr>
        <w:t>‘Consent forms’</w:t>
      </w:r>
      <w:r w:rsidRPr="0098363B">
        <w:rPr>
          <w:rFonts w:eastAsia="MS Mincho" w:cs="Cordia New"/>
          <w:lang w:val="en-AU" w:eastAsia="en-US"/>
        </w:rPr>
        <w:t xml:space="preserve"> website.</w:t>
      </w:r>
    </w:p>
    <w:p w14:paraId="3A1A04B9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 xml:space="preserve">When we have consent from you, they can complete </w:t>
      </w:r>
      <w:r w:rsidRPr="0098363B">
        <w:rPr>
          <w:rFonts w:eastAsia="MS Mincho" w:cs="Cordia New"/>
          <w:b/>
          <w:iCs/>
          <w:lang w:val="en-AU" w:eastAsia="en-US"/>
        </w:rPr>
        <w:t xml:space="preserve">Part A, Part B, Part D </w:t>
      </w:r>
      <w:r w:rsidRPr="0098363B">
        <w:rPr>
          <w:rFonts w:eastAsia="MS Mincho" w:cs="Cordia New"/>
          <w:bCs/>
          <w:iCs/>
          <w:lang w:val="en-AU" w:eastAsia="en-US"/>
        </w:rPr>
        <w:t>and</w:t>
      </w:r>
      <w:r w:rsidRPr="0098363B">
        <w:rPr>
          <w:rFonts w:eastAsia="MS Mincho" w:cs="Cordia New"/>
          <w:b/>
          <w:iCs/>
          <w:lang w:val="en-AU" w:eastAsia="en-US"/>
        </w:rPr>
        <w:t xml:space="preserve"> Part E </w:t>
      </w:r>
      <w:r w:rsidRPr="0098363B">
        <w:rPr>
          <w:rFonts w:eastAsia="MS Mincho" w:cs="Cordia New"/>
          <w:iCs/>
          <w:lang w:val="en-AU" w:eastAsia="en-US"/>
        </w:rPr>
        <w:t xml:space="preserve">for you. </w:t>
      </w:r>
      <w:r w:rsidRPr="0098363B">
        <w:rPr>
          <w:rFonts w:eastAsia="MS Mincho" w:cs="Cordia New"/>
          <w:lang w:val="en-AU" w:eastAsia="en-US"/>
        </w:rPr>
        <w:t>We can’t accept a form from someone who fills it in for you without your consent.</w:t>
      </w:r>
    </w:p>
    <w:p w14:paraId="1333F418" w14:textId="77777777" w:rsidR="0098363B" w:rsidRPr="0098363B" w:rsidRDefault="0098363B" w:rsidP="00637737">
      <w:pPr>
        <w:pStyle w:val="Heading2"/>
        <w:rPr>
          <w:rFonts w:eastAsia="MS Gothic"/>
        </w:rPr>
      </w:pPr>
      <w:r w:rsidRPr="0098363B">
        <w:rPr>
          <w:rFonts w:eastAsia="MS Gothic"/>
        </w:rPr>
        <w:t>Part D: Third party details</w:t>
      </w:r>
    </w:p>
    <w:p w14:paraId="4B27E9C0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 xml:space="preserve">Please complete </w:t>
      </w:r>
      <w:r w:rsidRPr="0098363B">
        <w:rPr>
          <w:rFonts w:eastAsia="MS Mincho" w:cs="Cordia New"/>
          <w:b/>
          <w:iCs/>
          <w:color w:val="000000"/>
        </w:rPr>
        <w:t>Part D</w:t>
      </w:r>
      <w:r w:rsidRPr="0098363B">
        <w:rPr>
          <w:rFonts w:eastAsia="MS Mincho" w:cs="Cordia New"/>
        </w:rPr>
        <w:t xml:space="preserve"> if you’re completing this form on behalf of the participant or applicant.</w:t>
      </w:r>
    </w:p>
    <w:p w14:paraId="553F4AF5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>You can complete this form for someone else if you can provide evidence that:</w:t>
      </w:r>
    </w:p>
    <w:p w14:paraId="782B7B88" w14:textId="77777777" w:rsidR="0098363B" w:rsidRPr="0098363B" w:rsidRDefault="0098363B" w:rsidP="0098363B">
      <w:pPr>
        <w:numPr>
          <w:ilvl w:val="0"/>
          <w:numId w:val="43"/>
        </w:numPr>
        <w:spacing w:before="120" w:after="120" w:line="360" w:lineRule="auto"/>
        <w:contextualSpacing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 xml:space="preserve">you have </w:t>
      </w:r>
      <w:r w:rsidRPr="0098363B">
        <w:rPr>
          <w:rFonts w:eastAsia="Cambria" w:cs="Cordia New"/>
          <w:b/>
          <w:szCs w:val="22"/>
          <w:lang w:val="en-AU" w:eastAsia="en-US"/>
        </w:rPr>
        <w:t>parental responsibility</w:t>
      </w:r>
      <w:r w:rsidRPr="0098363B">
        <w:rPr>
          <w:rFonts w:eastAsia="Cambria" w:cs="Cordia New"/>
          <w:szCs w:val="22"/>
          <w:lang w:val="en-AU" w:eastAsia="en-US"/>
        </w:rPr>
        <w:t xml:space="preserve"> for </w:t>
      </w:r>
      <w:proofErr w:type="gramStart"/>
      <w:r w:rsidRPr="0098363B">
        <w:rPr>
          <w:rFonts w:eastAsia="Cambria" w:cs="Cordia New"/>
          <w:szCs w:val="22"/>
          <w:lang w:val="en-AU" w:eastAsia="en-US"/>
        </w:rPr>
        <w:t>them;</w:t>
      </w:r>
      <w:proofErr w:type="gramEnd"/>
    </w:p>
    <w:p w14:paraId="372F0B24" w14:textId="77777777" w:rsidR="0098363B" w:rsidRPr="0098363B" w:rsidRDefault="0098363B" w:rsidP="0098363B">
      <w:pPr>
        <w:numPr>
          <w:ilvl w:val="0"/>
          <w:numId w:val="43"/>
        </w:numPr>
        <w:spacing w:before="120" w:after="120" w:line="360" w:lineRule="auto"/>
        <w:ind w:left="714" w:hanging="357"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 xml:space="preserve">you are their </w:t>
      </w:r>
      <w:r w:rsidRPr="0098363B">
        <w:rPr>
          <w:rFonts w:eastAsia="Cambria" w:cs="Cordia New"/>
          <w:b/>
          <w:szCs w:val="22"/>
          <w:lang w:val="en-AU" w:eastAsia="en-US"/>
        </w:rPr>
        <w:t>legally authorised representative or legal guardian</w:t>
      </w:r>
      <w:r w:rsidRPr="0098363B">
        <w:rPr>
          <w:rFonts w:eastAsia="Cambria" w:cs="Cordia New"/>
          <w:szCs w:val="22"/>
          <w:lang w:val="en-AU" w:eastAsia="en-US"/>
        </w:rPr>
        <w:t>; or</w:t>
      </w:r>
    </w:p>
    <w:p w14:paraId="22CB2BF0" w14:textId="111EBB4C" w:rsidR="0098363B" w:rsidRPr="0098363B" w:rsidRDefault="0098363B" w:rsidP="0098363B">
      <w:pPr>
        <w:numPr>
          <w:ilvl w:val="0"/>
          <w:numId w:val="43"/>
        </w:numPr>
        <w:spacing w:before="120" w:after="120" w:line="360" w:lineRule="auto"/>
        <w:ind w:left="714" w:hanging="357"/>
        <w:rPr>
          <w:rFonts w:eastAsia="Cambria" w:cs="Cordia New"/>
          <w:szCs w:val="22"/>
          <w:lang w:val="en-AU" w:eastAsia="en-US"/>
        </w:rPr>
      </w:pPr>
      <w:r w:rsidRPr="0098363B">
        <w:rPr>
          <w:rFonts w:eastAsia="Cambria" w:cs="Cordia New"/>
          <w:szCs w:val="22"/>
          <w:lang w:val="en-AU" w:eastAsia="en-US"/>
        </w:rPr>
        <w:t xml:space="preserve">the participant or authorised representative has provided consent for you to do so (see </w:t>
      </w:r>
      <w:hyperlink w:anchor="_How_to_use" w:history="1">
        <w:r w:rsidRPr="0098363B">
          <w:rPr>
            <w:rFonts w:eastAsia="Cambria" w:cs="Cordia New"/>
            <w:color w:val="0000FF"/>
            <w:szCs w:val="22"/>
            <w:u w:val="single"/>
            <w:lang w:val="en-AU" w:eastAsia="en-US"/>
          </w:rPr>
          <w:t>How to use this form</w:t>
        </w:r>
      </w:hyperlink>
      <w:r w:rsidRPr="0098363B">
        <w:rPr>
          <w:rFonts w:eastAsia="Cambria" w:cs="Cordia New"/>
          <w:szCs w:val="22"/>
          <w:lang w:val="en-AU" w:eastAsia="en-US"/>
        </w:rPr>
        <w:t>).</w:t>
      </w:r>
    </w:p>
    <w:p w14:paraId="67615114" w14:textId="191B9517" w:rsid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>If we already have this evidence, you do not need to send it with this form.</w:t>
      </w:r>
    </w:p>
    <w:p w14:paraId="5233573D" w14:textId="5EE38FB4" w:rsidR="00EC4939" w:rsidRPr="0098363B" w:rsidRDefault="00EC4939" w:rsidP="0098363B">
      <w:pPr>
        <w:spacing w:before="120" w:after="120"/>
        <w:rPr>
          <w:rFonts w:eastAsia="MS Mincho" w:cs="Cordia New"/>
        </w:rPr>
      </w:pPr>
      <w:r>
        <w:rPr>
          <w:rFonts w:eastAsia="MS Mincho" w:cs="Cordia New"/>
        </w:rPr>
        <w:t xml:space="preserve">Table 3: Third party details. Please provide third party details in the right hand column. </w:t>
      </w:r>
    </w:p>
    <w:tbl>
      <w:tblPr>
        <w:tblStyle w:val="GridTable4"/>
        <w:tblpPr w:leftFromText="181" w:rightFromText="181" w:topFromText="142" w:bottomFromText="142" w:vertAnchor="text" w:tblpY="1"/>
        <w:tblW w:w="8926" w:type="dxa"/>
        <w:tblLook w:val="0420" w:firstRow="1" w:lastRow="0" w:firstColumn="0" w:lastColumn="0" w:noHBand="0" w:noVBand="1"/>
        <w:tblCaption w:val="Part E: Third party details"/>
        <w:tblDescription w:val="This table has two columns and four rows. It asks you for third party details."/>
      </w:tblPr>
      <w:tblGrid>
        <w:gridCol w:w="4535"/>
        <w:gridCol w:w="4391"/>
      </w:tblGrid>
      <w:tr w:rsidR="0013455B" w:rsidRPr="0098363B" w14:paraId="09BFFE0E" w14:textId="77777777" w:rsidTr="0013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5" w:type="dxa"/>
          </w:tcPr>
          <w:p w14:paraId="4EE83443" w14:textId="7A14C3CC" w:rsidR="0013455B" w:rsidRPr="0098363B" w:rsidRDefault="0013455B" w:rsidP="0098363B">
            <w:pPr>
              <w:spacing w:after="120"/>
              <w:rPr>
                <w:rFonts w:eastAsia="MS Mincho" w:cs="Cordia New"/>
              </w:rPr>
            </w:pPr>
            <w:r>
              <w:rPr>
                <w:rFonts w:eastAsia="MS Mincho" w:cs="Cordia New"/>
              </w:rPr>
              <w:t>Third party details required</w:t>
            </w:r>
          </w:p>
        </w:tc>
        <w:tc>
          <w:tcPr>
            <w:tcW w:w="4391" w:type="dxa"/>
          </w:tcPr>
          <w:p w14:paraId="3D29DAE9" w14:textId="4DAA8DAA" w:rsidR="0013455B" w:rsidRPr="0098363B" w:rsidRDefault="0013455B" w:rsidP="0098363B">
            <w:pPr>
              <w:spacing w:after="120"/>
              <w:rPr>
                <w:rFonts w:eastAsia="MS Mincho" w:cs="Cordia New"/>
              </w:rPr>
            </w:pPr>
            <w:r>
              <w:rPr>
                <w:rFonts w:eastAsia="MS Mincho" w:cs="Cordia New"/>
              </w:rPr>
              <w:t>Third party details</w:t>
            </w:r>
          </w:p>
        </w:tc>
      </w:tr>
      <w:tr w:rsidR="0098363B" w:rsidRPr="0098363B" w14:paraId="52417FFE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5" w:type="dxa"/>
          </w:tcPr>
          <w:p w14:paraId="1B7063A1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  <w:r w:rsidRPr="0098363B">
              <w:rPr>
                <w:rFonts w:eastAsia="MS Mincho" w:cs="Cordia New"/>
              </w:rPr>
              <w:t>Full name</w:t>
            </w:r>
          </w:p>
        </w:tc>
        <w:tc>
          <w:tcPr>
            <w:tcW w:w="4391" w:type="dxa"/>
          </w:tcPr>
          <w:p w14:paraId="41AAD887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</w:p>
        </w:tc>
      </w:tr>
      <w:tr w:rsidR="0098363B" w:rsidRPr="0098363B" w14:paraId="2685A924" w14:textId="77777777" w:rsidTr="0013455B">
        <w:tc>
          <w:tcPr>
            <w:tcW w:w="4535" w:type="dxa"/>
          </w:tcPr>
          <w:p w14:paraId="35D82205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  <w:r w:rsidRPr="0098363B">
              <w:rPr>
                <w:rFonts w:eastAsia="MS Mincho" w:cs="Cordia New"/>
              </w:rPr>
              <w:t xml:space="preserve">Date of birth </w:t>
            </w:r>
            <w:r w:rsidRPr="0098363B">
              <w:rPr>
                <w:rFonts w:eastAsia="MS Mincho" w:cs="Arial"/>
              </w:rPr>
              <w:t>(</w:t>
            </w:r>
            <w:r w:rsidRPr="0098363B">
              <w:rPr>
                <w:rFonts w:eastAsia="MS Mincho" w:cs="Cordia New"/>
                <w:color w:val="000000"/>
              </w:rPr>
              <w:t>DD/MM/YYYY)</w:t>
            </w:r>
          </w:p>
        </w:tc>
        <w:tc>
          <w:tcPr>
            <w:tcW w:w="4391" w:type="dxa"/>
          </w:tcPr>
          <w:p w14:paraId="3F9DDF20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</w:p>
        </w:tc>
      </w:tr>
      <w:tr w:rsidR="0098363B" w:rsidRPr="0098363B" w14:paraId="0E2A4FE7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5" w:type="dxa"/>
          </w:tcPr>
          <w:p w14:paraId="70B68DBC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  <w:r w:rsidRPr="0098363B">
              <w:rPr>
                <w:rFonts w:eastAsia="MS Mincho" w:cs="Cordia New"/>
              </w:rPr>
              <w:t>Contact phone number</w:t>
            </w:r>
          </w:p>
        </w:tc>
        <w:tc>
          <w:tcPr>
            <w:tcW w:w="4391" w:type="dxa"/>
          </w:tcPr>
          <w:p w14:paraId="26686653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</w:p>
        </w:tc>
      </w:tr>
      <w:tr w:rsidR="0098363B" w:rsidRPr="0098363B" w14:paraId="3D327B37" w14:textId="77777777" w:rsidTr="0013455B">
        <w:tc>
          <w:tcPr>
            <w:tcW w:w="4535" w:type="dxa"/>
          </w:tcPr>
          <w:p w14:paraId="08480AEB" w14:textId="77777777" w:rsidR="0098363B" w:rsidRPr="0098363B" w:rsidRDefault="0098363B" w:rsidP="0098363B">
            <w:pPr>
              <w:spacing w:after="120"/>
              <w:rPr>
                <w:rFonts w:eastAsia="MS Mincho" w:cs="Cordia New"/>
                <w:b/>
              </w:rPr>
            </w:pPr>
            <w:r w:rsidRPr="0098363B">
              <w:rPr>
                <w:rFonts w:eastAsia="MS Mincho" w:cs="Cordia New"/>
              </w:rPr>
              <w:t xml:space="preserve">Relationship to </w:t>
            </w:r>
            <w:r w:rsidRPr="0098363B">
              <w:rPr>
                <w:rFonts w:eastAsia="MS Mincho" w:cs="Cordia New"/>
                <w:b/>
              </w:rPr>
              <w:t>Person in Part A</w:t>
            </w:r>
          </w:p>
          <w:p w14:paraId="4ED77D1C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  <w:proofErr w:type="gramStart"/>
            <w:r w:rsidRPr="0098363B">
              <w:rPr>
                <w:rFonts w:eastAsia="MS Mincho" w:cs="Cordia New"/>
              </w:rPr>
              <w:t>e.g.</w:t>
            </w:r>
            <w:proofErr w:type="gramEnd"/>
            <w:r w:rsidRPr="0098363B">
              <w:rPr>
                <w:rFonts w:eastAsia="MS Mincho" w:cs="Cordia New"/>
              </w:rPr>
              <w:t xml:space="preserve"> child representative, advocate, nominee</w:t>
            </w:r>
          </w:p>
        </w:tc>
        <w:tc>
          <w:tcPr>
            <w:tcW w:w="4391" w:type="dxa"/>
          </w:tcPr>
          <w:p w14:paraId="3BE78DAA" w14:textId="77777777" w:rsidR="0098363B" w:rsidRPr="0098363B" w:rsidRDefault="0098363B" w:rsidP="0098363B">
            <w:pPr>
              <w:spacing w:after="120"/>
              <w:rPr>
                <w:rFonts w:eastAsia="MS Mincho" w:cs="Cordia New"/>
              </w:rPr>
            </w:pPr>
          </w:p>
        </w:tc>
      </w:tr>
    </w:tbl>
    <w:p w14:paraId="54ADB942" w14:textId="53BF7D1E" w:rsidR="0098363B" w:rsidRPr="0098363B" w:rsidRDefault="0098363B" w:rsidP="00C922C7">
      <w:pPr>
        <w:pStyle w:val="Heading2"/>
        <w:rPr>
          <w:rFonts w:eastAsia="MS Gothic"/>
          <w:lang w:val="en-AU" w:eastAsia="en-US"/>
        </w:rPr>
      </w:pPr>
      <w:r w:rsidRPr="0098363B">
        <w:rPr>
          <w:rFonts w:eastAsia="MS Gothic"/>
          <w:lang w:val="en-AU" w:eastAsia="en-US"/>
        </w:rPr>
        <w:lastRenderedPageBreak/>
        <w:t>Part E: Statement</w:t>
      </w:r>
    </w:p>
    <w:p w14:paraId="27A8EF5F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>I confirm that the information provided in this form is complete and correct.</w:t>
      </w:r>
    </w:p>
    <w:p w14:paraId="16F3D38D" w14:textId="77777777" w:rsidR="0098363B" w:rsidRPr="0098363B" w:rsidRDefault="0098363B" w:rsidP="0098363B">
      <w:pPr>
        <w:spacing w:before="120" w:after="120"/>
        <w:rPr>
          <w:rFonts w:eastAsia="MS Mincho" w:cs="Cordia New"/>
        </w:rPr>
      </w:pPr>
      <w:r w:rsidRPr="0098363B">
        <w:rPr>
          <w:rFonts w:eastAsia="MS Mincho" w:cs="Cordia New"/>
        </w:rPr>
        <w:t>I understand that:</w:t>
      </w:r>
    </w:p>
    <w:p w14:paraId="23077901" w14:textId="77777777" w:rsidR="0098363B" w:rsidRPr="0098363B" w:rsidRDefault="0098363B" w:rsidP="0098363B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120" w:after="120"/>
        <w:ind w:left="850" w:hanging="357"/>
        <w:textAlignment w:val="center"/>
        <w:rPr>
          <w:rFonts w:eastAsia="MS Mincho" w:cs="ArialMT"/>
          <w:color w:val="000000"/>
          <w:szCs w:val="20"/>
          <w:lang w:val="en-GB"/>
        </w:rPr>
      </w:pPr>
      <w:r w:rsidRPr="0098363B">
        <w:rPr>
          <w:rFonts w:eastAsia="MS Mincho" w:cs="ArialMT"/>
          <w:color w:val="000000"/>
          <w:szCs w:val="20"/>
          <w:lang w:val="en-GB"/>
        </w:rPr>
        <w:t>giving false or misleading information is a serious offence</w:t>
      </w:r>
    </w:p>
    <w:p w14:paraId="70B9D85A" w14:textId="18E62004" w:rsidR="0098363B" w:rsidRDefault="0098363B" w:rsidP="0098363B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120" w:after="120"/>
        <w:ind w:left="850" w:hanging="357"/>
        <w:textAlignment w:val="center"/>
        <w:rPr>
          <w:rFonts w:eastAsia="MS Mincho" w:cs="ArialMT"/>
          <w:color w:val="000000"/>
          <w:szCs w:val="20"/>
          <w:lang w:val="en-GB"/>
        </w:rPr>
      </w:pPr>
      <w:r w:rsidRPr="0098363B">
        <w:rPr>
          <w:rFonts w:eastAsia="MS Mincho" w:cs="ArialMT"/>
          <w:color w:val="000000"/>
          <w:szCs w:val="20"/>
          <w:lang w:val="en-GB"/>
        </w:rPr>
        <w:t>this information is protected by law and can only be given to someone else where Commonwealth law allows, or requires it, or where I give permission.</w:t>
      </w:r>
    </w:p>
    <w:p w14:paraId="4F66F59F" w14:textId="0D2FEC5B" w:rsidR="00EC4939" w:rsidRPr="0098363B" w:rsidRDefault="00EC4939" w:rsidP="00EC4939">
      <w:pPr>
        <w:widowControl w:val="0"/>
        <w:suppressAutoHyphens/>
        <w:autoSpaceDE w:val="0"/>
        <w:autoSpaceDN w:val="0"/>
        <w:adjustRightInd w:val="0"/>
        <w:spacing w:before="120" w:after="120"/>
        <w:textAlignment w:val="center"/>
        <w:rPr>
          <w:rFonts w:eastAsia="MS Mincho" w:cs="ArialMT"/>
          <w:color w:val="000000"/>
          <w:szCs w:val="20"/>
          <w:lang w:val="en-GB"/>
        </w:rPr>
      </w:pPr>
      <w:r>
        <w:rPr>
          <w:rFonts w:eastAsia="MS Mincho" w:cs="ArialMT"/>
          <w:color w:val="000000"/>
          <w:szCs w:val="20"/>
          <w:lang w:val="en-GB"/>
        </w:rPr>
        <w:t xml:space="preserve">Table 4: Participant statement requirements. Please provide participant details in right hand column. </w:t>
      </w:r>
    </w:p>
    <w:tbl>
      <w:tblPr>
        <w:tblStyle w:val="GridTable4"/>
        <w:tblW w:w="0" w:type="auto"/>
        <w:tblLook w:val="0420" w:firstRow="1" w:lastRow="0" w:firstColumn="0" w:lastColumn="0" w:noHBand="0" w:noVBand="1"/>
        <w:tblCaption w:val="Part F: Statement"/>
        <w:tblDescription w:val="This table has two columns and four rows. It asks you to confirm who has completed the form."/>
      </w:tblPr>
      <w:tblGrid>
        <w:gridCol w:w="4123"/>
        <w:gridCol w:w="4893"/>
      </w:tblGrid>
      <w:tr w:rsidR="0013455B" w:rsidRPr="0098363B" w14:paraId="35A29462" w14:textId="77777777" w:rsidTr="0013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4531" w:type="dxa"/>
          </w:tcPr>
          <w:p w14:paraId="321007C9" w14:textId="0C7F6531" w:rsidR="0013455B" w:rsidRPr="0098363B" w:rsidRDefault="0013455B" w:rsidP="0013455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Gothic" w:cs="Angsana New"/>
                <w:color w:val="000000"/>
              </w:rPr>
            </w:pPr>
            <w:r w:rsidRPr="0013455B">
              <w:rPr>
                <w:rFonts w:eastAsia="MS Mincho" w:cs="Arial"/>
              </w:rPr>
              <w:t xml:space="preserve">Participant </w:t>
            </w:r>
            <w:r w:rsidR="009759E0">
              <w:rPr>
                <w:rFonts w:eastAsia="MS Mincho" w:cs="Arial"/>
              </w:rPr>
              <w:t>details</w:t>
            </w:r>
            <w:r w:rsidRPr="0013455B">
              <w:rPr>
                <w:rFonts w:eastAsia="MS Mincho" w:cs="Arial"/>
              </w:rPr>
              <w:t xml:space="preserve"> required</w:t>
            </w:r>
          </w:p>
        </w:tc>
        <w:tc>
          <w:tcPr>
            <w:tcW w:w="5524" w:type="dxa"/>
          </w:tcPr>
          <w:p w14:paraId="2C077865" w14:textId="25E2F53B" w:rsidR="0013455B" w:rsidRPr="0098363B" w:rsidRDefault="0013455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Participant details</w:t>
            </w:r>
          </w:p>
        </w:tc>
      </w:tr>
      <w:tr w:rsidR="0098363B" w:rsidRPr="0098363B" w14:paraId="6579E76B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4531" w:type="dxa"/>
          </w:tcPr>
          <w:p w14:paraId="24ADEF5B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ascii="Calibri" w:eastAsia="MS Gothic" w:hAnsi="Calibri" w:cs="Arial"/>
                <w:b/>
                <w:bCs/>
                <w:color w:val="4F81BD"/>
              </w:rPr>
            </w:pPr>
            <w:r w:rsidRPr="0098363B">
              <w:rPr>
                <w:rFonts w:eastAsia="MS Gothic" w:cs="Angsana New"/>
                <w:color w:val="000000"/>
              </w:rPr>
              <w:t>Full name</w:t>
            </w:r>
          </w:p>
        </w:tc>
        <w:tc>
          <w:tcPr>
            <w:tcW w:w="5524" w:type="dxa"/>
          </w:tcPr>
          <w:p w14:paraId="3FC436DF" w14:textId="77777777" w:rsidR="0098363B" w:rsidRPr="0098363B" w:rsidRDefault="0098363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4FAF8A2F" w14:textId="77777777" w:rsidTr="0013455B">
        <w:trPr>
          <w:trHeight w:val="607"/>
        </w:trPr>
        <w:tc>
          <w:tcPr>
            <w:tcW w:w="4531" w:type="dxa"/>
          </w:tcPr>
          <w:p w14:paraId="10AFEEFB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Relationship to participant</w:t>
            </w:r>
          </w:p>
          <w:p w14:paraId="486FD75E" w14:textId="77777777" w:rsidR="0098363B" w:rsidRPr="0098363B" w:rsidRDefault="0098363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  <w:r w:rsidRPr="0098363B">
              <w:rPr>
                <w:rFonts w:eastAsia="MS Mincho" w:cs="Arial"/>
              </w:rPr>
              <w:t xml:space="preserve">If not participant, for example </w:t>
            </w:r>
            <w:r w:rsidRPr="0098363B">
              <w:rPr>
                <w:rFonts w:eastAsia="MS Gothic" w:cs="Arial"/>
                <w:bCs/>
              </w:rPr>
              <w:t>child representative or plan nominee</w:t>
            </w:r>
          </w:p>
        </w:tc>
        <w:tc>
          <w:tcPr>
            <w:tcW w:w="5524" w:type="dxa"/>
          </w:tcPr>
          <w:p w14:paraId="05A6163B" w14:textId="77777777" w:rsidR="0098363B" w:rsidRPr="0098363B" w:rsidRDefault="0098363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03AD439A" w14:textId="77777777" w:rsidTr="0013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4531" w:type="dxa"/>
          </w:tcPr>
          <w:p w14:paraId="1C55021F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>Signature</w:t>
            </w:r>
          </w:p>
        </w:tc>
        <w:tc>
          <w:tcPr>
            <w:tcW w:w="5524" w:type="dxa"/>
          </w:tcPr>
          <w:p w14:paraId="043F18F6" w14:textId="77777777" w:rsidR="0098363B" w:rsidRPr="0098363B" w:rsidRDefault="0098363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</w:p>
        </w:tc>
      </w:tr>
      <w:tr w:rsidR="0098363B" w:rsidRPr="0098363B" w14:paraId="0CA279A1" w14:textId="77777777" w:rsidTr="0013455B">
        <w:trPr>
          <w:trHeight w:val="607"/>
        </w:trPr>
        <w:tc>
          <w:tcPr>
            <w:tcW w:w="4531" w:type="dxa"/>
          </w:tcPr>
          <w:p w14:paraId="29072132" w14:textId="77777777" w:rsidR="0098363B" w:rsidRPr="0098363B" w:rsidRDefault="0098363B" w:rsidP="0098363B">
            <w:pPr>
              <w:keepNext/>
              <w:keepLines/>
              <w:spacing w:before="200" w:after="0"/>
              <w:outlineLvl w:val="2"/>
              <w:rPr>
                <w:rFonts w:eastAsia="MS Gothic" w:cs="Angsana New"/>
                <w:color w:val="000000"/>
              </w:rPr>
            </w:pPr>
            <w:r w:rsidRPr="0098363B">
              <w:rPr>
                <w:rFonts w:eastAsia="MS Gothic" w:cs="Angsana New"/>
                <w:color w:val="000000"/>
              </w:rPr>
              <w:t xml:space="preserve">Date </w:t>
            </w:r>
            <w:r w:rsidRPr="0098363B">
              <w:rPr>
                <w:rFonts w:eastAsia="MS Mincho" w:cs="Arial"/>
              </w:rPr>
              <w:t>(</w:t>
            </w:r>
            <w:r w:rsidRPr="0098363B">
              <w:rPr>
                <w:rFonts w:eastAsia="MS Gothic" w:cs="Angsana New"/>
                <w:color w:val="000000"/>
              </w:rPr>
              <w:t>DD/MM/YYYY)</w:t>
            </w:r>
          </w:p>
        </w:tc>
        <w:tc>
          <w:tcPr>
            <w:tcW w:w="5524" w:type="dxa"/>
          </w:tcPr>
          <w:p w14:paraId="11914220" w14:textId="77777777" w:rsidR="0098363B" w:rsidRPr="0098363B" w:rsidDel="00871DA1" w:rsidRDefault="0098363B" w:rsidP="0098363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MS Mincho" w:cs="Arial"/>
              </w:rPr>
            </w:pPr>
          </w:p>
        </w:tc>
      </w:tr>
    </w:tbl>
    <w:p w14:paraId="5020CB36" w14:textId="77777777" w:rsidR="0098363B" w:rsidRPr="0098363B" w:rsidRDefault="0098363B" w:rsidP="0098363B">
      <w:pPr>
        <w:spacing w:before="120" w:after="120"/>
        <w:rPr>
          <w:rFonts w:eastAsia="MS Mincho" w:cs="Cordia New"/>
          <w:sz w:val="32"/>
          <w:szCs w:val="32"/>
          <w:lang w:val="en-AU" w:eastAsia="en-US"/>
        </w:rPr>
      </w:pPr>
    </w:p>
    <w:p w14:paraId="1520B987" w14:textId="77777777" w:rsidR="0098363B" w:rsidRPr="0098363B" w:rsidRDefault="0098363B" w:rsidP="0098363B">
      <w:pPr>
        <w:spacing w:line="240" w:lineRule="auto"/>
        <w:rPr>
          <w:rFonts w:eastAsia="Cambria" w:cs="Cordia New"/>
          <w:b/>
          <w:color w:val="6B2976"/>
          <w:sz w:val="28"/>
          <w:lang w:val="en-AU" w:eastAsia="en-US"/>
        </w:rPr>
      </w:pPr>
      <w:r w:rsidRPr="0098363B">
        <w:rPr>
          <w:rFonts w:eastAsia="Cambria" w:cs="Cordia New"/>
          <w:lang w:val="en-AU" w:eastAsia="en-US"/>
        </w:rPr>
        <w:br w:type="page"/>
      </w:r>
    </w:p>
    <w:p w14:paraId="237A1A88" w14:textId="77777777" w:rsidR="0098363B" w:rsidRPr="0098363B" w:rsidRDefault="0098363B" w:rsidP="00C922C7">
      <w:pPr>
        <w:pStyle w:val="Heading2"/>
        <w:rPr>
          <w:rFonts w:eastAsia="Cambria"/>
          <w:lang w:val="en-AU" w:eastAsia="en-US"/>
        </w:rPr>
      </w:pPr>
      <w:r w:rsidRPr="0098363B">
        <w:rPr>
          <w:rFonts w:eastAsia="Cambria"/>
          <w:lang w:val="en-AU" w:eastAsia="en-US"/>
        </w:rPr>
        <w:lastRenderedPageBreak/>
        <w:t>How do I return this form to the NDIA?</w:t>
      </w:r>
    </w:p>
    <w:p w14:paraId="1E588682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>You can return this form to us by:</w:t>
      </w:r>
    </w:p>
    <w:p w14:paraId="452CFE6C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ind w:left="714" w:hanging="357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b/>
          <w:iCs/>
          <w:lang w:val="en-AU" w:eastAsia="en-US"/>
        </w:rPr>
        <w:t>Email:</w:t>
      </w:r>
      <w:r w:rsidRPr="0098363B">
        <w:rPr>
          <w:rFonts w:eastAsia="MS Mincho" w:cs="Cordia New"/>
          <w:lang w:val="en-AU" w:eastAsia="en-US"/>
        </w:rPr>
        <w:t xml:space="preserve"> </w:t>
      </w:r>
      <w:hyperlink r:id="rId14" w:history="1">
        <w:r w:rsidRPr="0098363B">
          <w:rPr>
            <w:rFonts w:eastAsia="MS Mincho" w:cs="Cordia New"/>
            <w:color w:val="0000FF"/>
            <w:u w:val="single"/>
            <w:lang w:val="en-AU" w:eastAsia="en-US"/>
          </w:rPr>
          <w:t>enquiries@ndis.gov.au</w:t>
        </w:r>
      </w:hyperlink>
    </w:p>
    <w:p w14:paraId="6A293CDD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ind w:left="714" w:hanging="357"/>
        <w:rPr>
          <w:rFonts w:eastAsia="MS Mincho" w:cs="Cordia New"/>
          <w:lang w:val="pt-BR" w:eastAsia="en-US"/>
        </w:rPr>
      </w:pPr>
      <w:r w:rsidRPr="0098363B">
        <w:rPr>
          <w:rFonts w:eastAsia="MS Mincho" w:cs="Cordia New"/>
          <w:b/>
          <w:iCs/>
          <w:lang w:val="pt-BR" w:eastAsia="en-US"/>
        </w:rPr>
        <w:t>Mail:</w:t>
      </w:r>
      <w:r w:rsidRPr="0098363B">
        <w:rPr>
          <w:rFonts w:eastAsia="MS Mincho" w:cs="Cordia New"/>
          <w:lang w:val="pt-BR" w:eastAsia="en-US"/>
        </w:rPr>
        <w:t xml:space="preserve"> NDIA, GPO Box 700, Canberra ACT 2601</w:t>
      </w:r>
    </w:p>
    <w:p w14:paraId="4B10DD00" w14:textId="77777777" w:rsidR="0098363B" w:rsidRPr="0098363B" w:rsidRDefault="0098363B" w:rsidP="0098363B">
      <w:pPr>
        <w:numPr>
          <w:ilvl w:val="0"/>
          <w:numId w:val="41"/>
        </w:numPr>
        <w:spacing w:before="120" w:after="120"/>
        <w:ind w:left="714" w:hanging="357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b/>
          <w:iCs/>
          <w:lang w:val="en-AU" w:eastAsia="en-US"/>
        </w:rPr>
        <w:t>In person:</w:t>
      </w:r>
      <w:r w:rsidRPr="0098363B">
        <w:rPr>
          <w:rFonts w:eastAsia="MS Mincho" w:cs="Cordia New"/>
          <w:lang w:val="en-AU" w:eastAsia="en-US"/>
        </w:rPr>
        <w:t xml:space="preserve"> Visit a </w:t>
      </w:r>
      <w:r w:rsidRPr="0098363B">
        <w:rPr>
          <w:rFonts w:eastAsia="MS Mincho" w:cs="Cordia New"/>
          <w:b/>
          <w:bCs/>
          <w:lang w:val="en-AU" w:eastAsia="en-US"/>
        </w:rPr>
        <w:t>local area coordinator</w:t>
      </w:r>
      <w:r w:rsidRPr="0098363B">
        <w:rPr>
          <w:rFonts w:eastAsia="MS Mincho" w:cs="Cordia New"/>
          <w:lang w:val="en-AU" w:eastAsia="en-US"/>
        </w:rPr>
        <w:t xml:space="preserve">, </w:t>
      </w:r>
      <w:r w:rsidRPr="0098363B">
        <w:rPr>
          <w:rFonts w:eastAsia="MS Mincho" w:cs="Cordia New"/>
          <w:b/>
          <w:bCs/>
          <w:lang w:val="en-AU" w:eastAsia="en-US"/>
        </w:rPr>
        <w:t>early childhood partner</w:t>
      </w:r>
      <w:r w:rsidRPr="0098363B">
        <w:rPr>
          <w:rFonts w:eastAsia="MS Mincho" w:cs="Cordia New"/>
          <w:lang w:val="en-AU" w:eastAsia="en-US"/>
        </w:rPr>
        <w:t xml:space="preserve"> or </w:t>
      </w:r>
      <w:r w:rsidRPr="0098363B">
        <w:rPr>
          <w:rFonts w:eastAsia="MS Mincho" w:cs="Cordia New"/>
          <w:b/>
          <w:bCs/>
          <w:lang w:val="en-AU" w:eastAsia="en-US"/>
        </w:rPr>
        <w:t>NDIS office</w:t>
      </w:r>
      <w:r w:rsidRPr="0098363B">
        <w:rPr>
          <w:rFonts w:eastAsia="MS Mincho" w:cs="Cordia New"/>
          <w:lang w:val="en-AU" w:eastAsia="en-US"/>
        </w:rPr>
        <w:t xml:space="preserve"> in your area.</w:t>
      </w:r>
    </w:p>
    <w:p w14:paraId="60FB265C" w14:textId="2DA60B88" w:rsidR="0098363B" w:rsidRPr="0098363B" w:rsidRDefault="0098363B" w:rsidP="00C922C7">
      <w:pPr>
        <w:pStyle w:val="Heading2"/>
        <w:rPr>
          <w:rFonts w:eastAsia="MS Gothic"/>
          <w:lang w:val="en-AU" w:eastAsia="en-US"/>
        </w:rPr>
      </w:pPr>
      <w:r w:rsidRPr="0098363B">
        <w:rPr>
          <w:rFonts w:eastAsia="MS Gothic"/>
          <w:lang w:val="en-AU" w:eastAsia="en-US"/>
        </w:rPr>
        <w:t xml:space="preserve">Next </w:t>
      </w:r>
      <w:r w:rsidR="00E0154E">
        <w:rPr>
          <w:rFonts w:eastAsia="MS Gothic"/>
          <w:lang w:val="en-AU" w:eastAsia="en-US"/>
        </w:rPr>
        <w:t>s</w:t>
      </w:r>
      <w:r w:rsidRPr="0098363B">
        <w:rPr>
          <w:rFonts w:eastAsia="MS Gothic"/>
          <w:lang w:val="en-AU" w:eastAsia="en-US"/>
        </w:rPr>
        <w:t>teps</w:t>
      </w:r>
    </w:p>
    <w:p w14:paraId="1DFB7DB4" w14:textId="77777777" w:rsidR="0098363B" w:rsidRPr="0098363B" w:rsidRDefault="0098363B" w:rsidP="0098363B">
      <w:pPr>
        <w:spacing w:before="120" w:after="120"/>
        <w:rPr>
          <w:rFonts w:eastAsia="MS Mincho" w:cs="Cordia New"/>
          <w:iCs/>
          <w:lang w:val="en-AU" w:eastAsia="en-US"/>
        </w:rPr>
      </w:pPr>
      <w:r w:rsidRPr="0098363B">
        <w:rPr>
          <w:rFonts w:eastAsia="MS Mincho" w:cs="Cordia New"/>
          <w:iCs/>
          <w:lang w:val="en-AU" w:eastAsia="en-US"/>
        </w:rPr>
        <w:t>If we need to, we’ll contact you to find out more about your request.</w:t>
      </w:r>
    </w:p>
    <w:p w14:paraId="5412138B" w14:textId="77777777" w:rsidR="0098363B" w:rsidRPr="0098363B" w:rsidRDefault="0098363B" w:rsidP="0098363B">
      <w:pPr>
        <w:spacing w:before="120" w:after="120"/>
        <w:rPr>
          <w:rFonts w:eastAsia="MS Mincho" w:cs="Cordia New"/>
          <w:iCs/>
          <w:lang w:val="en-AU" w:eastAsia="en-US"/>
        </w:rPr>
      </w:pPr>
      <w:r w:rsidRPr="0098363B">
        <w:rPr>
          <w:rFonts w:eastAsia="MS Mincho" w:cs="Cordia New"/>
          <w:iCs/>
          <w:lang w:val="en-AU" w:eastAsia="en-US"/>
        </w:rPr>
        <w:t>We’ll then call you to let you know:</w:t>
      </w:r>
    </w:p>
    <w:p w14:paraId="54849B54" w14:textId="77777777" w:rsidR="0098363B" w:rsidRPr="0098363B" w:rsidRDefault="0098363B" w:rsidP="0098363B">
      <w:pPr>
        <w:numPr>
          <w:ilvl w:val="0"/>
          <w:numId w:val="42"/>
        </w:numPr>
        <w:spacing w:before="120" w:after="120"/>
        <w:rPr>
          <w:rFonts w:eastAsia="MS Mincho" w:cs="Cordia New"/>
          <w:iCs/>
          <w:lang w:val="en-AU" w:eastAsia="en-US"/>
        </w:rPr>
      </w:pPr>
      <w:r w:rsidRPr="0098363B">
        <w:rPr>
          <w:rFonts w:eastAsia="MS Mincho" w:cs="Cordia New"/>
          <w:iCs/>
          <w:lang w:val="en-AU" w:eastAsia="en-US"/>
        </w:rPr>
        <w:t>if we have approved your request for a replacement support</w:t>
      </w:r>
    </w:p>
    <w:p w14:paraId="7E47CB91" w14:textId="77777777" w:rsidR="0098363B" w:rsidRPr="0098363B" w:rsidRDefault="0098363B" w:rsidP="0098363B">
      <w:pPr>
        <w:numPr>
          <w:ilvl w:val="0"/>
          <w:numId w:val="42"/>
        </w:numPr>
        <w:spacing w:before="120" w:after="120"/>
        <w:rPr>
          <w:rFonts w:eastAsia="MS Mincho" w:cs="Cordia New"/>
          <w:iCs/>
          <w:lang w:val="en-AU" w:eastAsia="en-US"/>
        </w:rPr>
      </w:pPr>
      <w:r w:rsidRPr="0098363B">
        <w:rPr>
          <w:rFonts w:eastAsia="MS Mincho" w:cs="Cordia New"/>
          <w:iCs/>
          <w:lang w:val="en-AU" w:eastAsia="en-US"/>
        </w:rPr>
        <w:t>if we haven’t approved your request for a replacement support.</w:t>
      </w:r>
    </w:p>
    <w:p w14:paraId="235962A7" w14:textId="77777777" w:rsidR="0098363B" w:rsidRPr="0098363B" w:rsidRDefault="0098363B" w:rsidP="0098363B">
      <w:pPr>
        <w:spacing w:before="120" w:after="120"/>
        <w:rPr>
          <w:rFonts w:eastAsia="MS Mincho" w:cs="Cordia New"/>
          <w:iCs/>
          <w:lang w:val="en-AU" w:eastAsia="en-US"/>
        </w:rPr>
      </w:pPr>
      <w:r w:rsidRPr="0098363B">
        <w:rPr>
          <w:rFonts w:eastAsia="MS Mincho" w:cs="Cordia New"/>
          <w:iCs/>
          <w:lang w:val="en-AU" w:eastAsia="en-US"/>
        </w:rPr>
        <w:t>Next, we’ll send you a letter by post or email to confirm the outcome of your request in writing.</w:t>
      </w:r>
    </w:p>
    <w:p w14:paraId="372A6694" w14:textId="77777777" w:rsidR="0098363B" w:rsidRPr="0098363B" w:rsidRDefault="0098363B" w:rsidP="00C922C7">
      <w:pPr>
        <w:pStyle w:val="Heading2"/>
        <w:rPr>
          <w:rFonts w:eastAsia="MS Gothic"/>
          <w:lang w:val="en-AU" w:eastAsia="en-US"/>
        </w:rPr>
      </w:pPr>
      <w:r w:rsidRPr="0098363B">
        <w:rPr>
          <w:rFonts w:eastAsia="MS Gothic"/>
          <w:lang w:val="en-AU" w:eastAsia="en-US"/>
        </w:rPr>
        <w:t>Privacy and your personal information</w:t>
      </w:r>
    </w:p>
    <w:p w14:paraId="70AE014C" w14:textId="77777777" w:rsidR="0098363B" w:rsidRPr="0098363B" w:rsidRDefault="0098363B" w:rsidP="0098363B">
      <w:pPr>
        <w:spacing w:before="120" w:after="120"/>
        <w:rPr>
          <w:rFonts w:eastAsia="MS Mincho" w:cs="Cordia New"/>
          <w:lang w:val="en-AU" w:eastAsia="en-US"/>
        </w:rPr>
      </w:pPr>
      <w:r w:rsidRPr="0098363B">
        <w:rPr>
          <w:rFonts w:eastAsia="MS Mincho" w:cs="Cordia New"/>
          <w:lang w:val="en-AU" w:eastAsia="en-US"/>
        </w:rPr>
        <w:t xml:space="preserve">Our </w:t>
      </w:r>
      <w:hyperlink r:id="rId15" w:history="1">
        <w:r w:rsidRPr="0098363B">
          <w:rPr>
            <w:rFonts w:eastAsia="MS Mincho" w:cs="Cordia New"/>
            <w:color w:val="0000FF"/>
            <w:u w:val="single"/>
            <w:lang w:val="en-AU" w:eastAsia="en-US"/>
          </w:rPr>
          <w:t>Privacy Policy</w:t>
        </w:r>
      </w:hyperlink>
      <w:r w:rsidRPr="0098363B">
        <w:rPr>
          <w:rFonts w:eastAsia="MS Mincho" w:cs="Cordia New"/>
          <w:lang w:val="en-AU" w:eastAsia="en-US"/>
        </w:rPr>
        <w:t xml:space="preserve"> sets out in detail how we handle your personal information.</w:t>
      </w:r>
    </w:p>
    <w:p w14:paraId="7A7B3B17" w14:textId="77777777" w:rsidR="0098363B" w:rsidRDefault="0098363B" w:rsidP="00777842">
      <w:pPr>
        <w:pStyle w:val="Heading2"/>
      </w:pPr>
      <w:bookmarkStart w:id="3" w:name="_Toc157528074"/>
      <w:bookmarkStart w:id="4" w:name="_Toc157682128"/>
      <w:bookmarkEnd w:id="0"/>
      <w:r>
        <w:br w:type="page"/>
      </w:r>
    </w:p>
    <w:bookmarkEnd w:id="3"/>
    <w:bookmarkEnd w:id="4"/>
    <w:p w14:paraId="0B328DBE" w14:textId="77777777" w:rsidR="0013455B" w:rsidRPr="00884352" w:rsidRDefault="0013455B" w:rsidP="0013455B">
      <w:pPr>
        <w:pStyle w:val="Heading2"/>
        <w:ind w:left="720" w:hanging="720"/>
      </w:pPr>
      <w:r w:rsidRPr="00884352">
        <w:lastRenderedPageBreak/>
        <w:t>National Disability Insurance Agency</w:t>
      </w:r>
    </w:p>
    <w:p w14:paraId="2D746CC5" w14:textId="77777777" w:rsidR="0013455B" w:rsidRPr="00D43B75" w:rsidRDefault="0013455B" w:rsidP="0013455B">
      <w:pPr>
        <w:autoSpaceDE w:val="0"/>
        <w:autoSpaceDN w:val="0"/>
        <w:adjustRightInd w:val="0"/>
        <w:spacing w:before="116" w:line="338" w:lineRule="auto"/>
        <w:ind w:right="4"/>
        <w:rPr>
          <w:rStyle w:val="Hyperlink"/>
          <w:spacing w:val="-5"/>
          <w:kern w:val="1"/>
          <w:szCs w:val="22"/>
        </w:rPr>
      </w:pPr>
      <w:r w:rsidRPr="00D43B75">
        <w:rPr>
          <w:kern w:val="1"/>
          <w:szCs w:val="22"/>
        </w:rPr>
        <w:fldChar w:fldCharType="begin"/>
      </w:r>
      <w:r w:rsidRPr="00D43B75">
        <w:rPr>
          <w:kern w:val="1"/>
          <w:szCs w:val="22"/>
        </w:rPr>
        <w:instrText xml:space="preserve"> HYPERLINK "http://ndis.gov.au/" </w:instrText>
      </w:r>
      <w:r w:rsidRPr="00D43B75">
        <w:rPr>
          <w:kern w:val="1"/>
          <w:szCs w:val="22"/>
        </w:rPr>
      </w:r>
      <w:r w:rsidRPr="00D43B75">
        <w:rPr>
          <w:kern w:val="1"/>
          <w:szCs w:val="22"/>
        </w:rPr>
        <w:fldChar w:fldCharType="separate"/>
      </w:r>
      <w:r w:rsidRPr="00D43B75">
        <w:rPr>
          <w:rStyle w:val="Hyperlink"/>
          <w:kern w:val="1"/>
          <w:szCs w:val="22"/>
        </w:rPr>
        <w:t>ndis.gov.au</w:t>
      </w:r>
    </w:p>
    <w:p w14:paraId="667D84A0" w14:textId="77777777" w:rsidR="0013455B" w:rsidRDefault="0013455B" w:rsidP="0013455B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 w:rsidRPr="00D43B75">
        <w:rPr>
          <w:kern w:val="1"/>
          <w:szCs w:val="22"/>
        </w:rPr>
        <w:fldChar w:fldCharType="end"/>
      </w:r>
      <w:r w:rsidRPr="00884352">
        <w:rPr>
          <w:kern w:val="1"/>
          <w:szCs w:val="22"/>
        </w:rPr>
        <w:t>Telephone 1800 800 110</w:t>
      </w:r>
    </w:p>
    <w:p w14:paraId="7855DDC4" w14:textId="77777777" w:rsidR="0013455B" w:rsidRPr="00884352" w:rsidRDefault="0013455B" w:rsidP="0013455B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>
        <w:rPr>
          <w:kern w:val="1"/>
          <w:szCs w:val="22"/>
        </w:rPr>
        <w:t xml:space="preserve">Webchat </w:t>
      </w:r>
      <w:hyperlink r:id="rId16" w:history="1">
        <w:r w:rsidRPr="00D43B75">
          <w:rPr>
            <w:rStyle w:val="Hyperlink"/>
            <w:kern w:val="1"/>
            <w:szCs w:val="22"/>
          </w:rPr>
          <w:t>ndis.gov.au</w:t>
        </w:r>
      </w:hyperlink>
    </w:p>
    <w:p w14:paraId="11299AC6" w14:textId="77777777" w:rsidR="0013455B" w:rsidRDefault="0013455B" w:rsidP="0013455B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r>
        <w:rPr>
          <w:spacing w:val="-5"/>
          <w:kern w:val="1"/>
          <w:szCs w:val="22"/>
        </w:rPr>
        <w:t>Follow us on our social channels</w:t>
      </w:r>
    </w:p>
    <w:p w14:paraId="04234712" w14:textId="77777777" w:rsidR="0013455B" w:rsidRDefault="00750E78" w:rsidP="0013455B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hyperlink r:id="rId17" w:history="1">
        <w:r w:rsidR="0013455B" w:rsidRPr="00892BAF">
          <w:rPr>
            <w:rStyle w:val="Hyperlink"/>
            <w:spacing w:val="-5"/>
            <w:kern w:val="1"/>
            <w:szCs w:val="22"/>
          </w:rPr>
          <w:t>Facebook</w:t>
        </w:r>
      </w:hyperlink>
      <w:r w:rsidR="0013455B">
        <w:rPr>
          <w:spacing w:val="-5"/>
          <w:kern w:val="1"/>
          <w:szCs w:val="22"/>
        </w:rPr>
        <w:t xml:space="preserve">, </w:t>
      </w:r>
      <w:hyperlink r:id="rId18" w:history="1">
        <w:r w:rsidR="0013455B" w:rsidRPr="00234434">
          <w:rPr>
            <w:rStyle w:val="Hyperlink"/>
            <w:spacing w:val="-5"/>
            <w:kern w:val="1"/>
            <w:szCs w:val="22"/>
          </w:rPr>
          <w:t>Twitter</w:t>
        </w:r>
      </w:hyperlink>
      <w:r w:rsidR="0013455B">
        <w:rPr>
          <w:spacing w:val="-5"/>
          <w:kern w:val="1"/>
          <w:szCs w:val="22"/>
        </w:rPr>
        <w:t xml:space="preserve">, </w:t>
      </w:r>
      <w:hyperlink r:id="rId19" w:history="1">
        <w:r w:rsidR="0013455B" w:rsidRPr="009C27F0">
          <w:rPr>
            <w:rStyle w:val="Hyperlink"/>
            <w:spacing w:val="-5"/>
            <w:kern w:val="1"/>
            <w:szCs w:val="22"/>
          </w:rPr>
          <w:t>Instagram</w:t>
        </w:r>
      </w:hyperlink>
      <w:r w:rsidR="0013455B">
        <w:rPr>
          <w:spacing w:val="-5"/>
          <w:kern w:val="1"/>
          <w:szCs w:val="22"/>
        </w:rPr>
        <w:t xml:space="preserve">, </w:t>
      </w:r>
      <w:hyperlink r:id="rId20" w:history="1">
        <w:r w:rsidR="0013455B" w:rsidRPr="00234434">
          <w:rPr>
            <w:rStyle w:val="Hyperlink"/>
            <w:spacing w:val="-5"/>
            <w:kern w:val="1"/>
            <w:szCs w:val="22"/>
          </w:rPr>
          <w:t>YouTube</w:t>
        </w:r>
      </w:hyperlink>
      <w:r w:rsidR="0013455B">
        <w:rPr>
          <w:spacing w:val="-5"/>
          <w:kern w:val="1"/>
          <w:szCs w:val="22"/>
        </w:rPr>
        <w:t xml:space="preserve">, </w:t>
      </w:r>
      <w:hyperlink r:id="rId21" w:history="1">
        <w:r w:rsidR="0013455B">
          <w:rPr>
            <w:rStyle w:val="Hyperlink"/>
            <w:spacing w:val="-5"/>
            <w:kern w:val="1"/>
            <w:szCs w:val="22"/>
          </w:rPr>
          <w:t>LinkedIn</w:t>
        </w:r>
      </w:hyperlink>
    </w:p>
    <w:p w14:paraId="586A264D" w14:textId="77777777" w:rsidR="0013455B" w:rsidRPr="00884352" w:rsidRDefault="0013455B" w:rsidP="0013455B">
      <w:pPr>
        <w:autoSpaceDE w:val="0"/>
        <w:autoSpaceDN w:val="0"/>
        <w:adjustRightInd w:val="0"/>
        <w:spacing w:before="116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need help with English</w:t>
      </w:r>
    </w:p>
    <w:p w14:paraId="7B4C2A9E" w14:textId="77777777" w:rsidR="0013455B" w:rsidRPr="00884352" w:rsidRDefault="0013455B" w:rsidP="0013455B">
      <w:pPr>
        <w:autoSpaceDE w:val="0"/>
        <w:autoSpaceDN w:val="0"/>
        <w:adjustRightInd w:val="0"/>
        <w:spacing w:before="54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TIS:</w:t>
      </w:r>
      <w:r w:rsidRPr="00884352">
        <w:rPr>
          <w:kern w:val="1"/>
          <w:szCs w:val="22"/>
        </w:rPr>
        <w:t xml:space="preserve"> 131 450</w:t>
      </w:r>
    </w:p>
    <w:p w14:paraId="340BD6A7" w14:textId="77777777" w:rsidR="0013455B" w:rsidRPr="00884352" w:rsidRDefault="0013455B" w:rsidP="0013455B">
      <w:pPr>
        <w:autoSpaceDE w:val="0"/>
        <w:autoSpaceDN w:val="0"/>
        <w:adjustRightInd w:val="0"/>
        <w:spacing w:before="235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are deaf or hard of hearing</w:t>
      </w:r>
    </w:p>
    <w:p w14:paraId="453683D5" w14:textId="77777777" w:rsidR="0013455B" w:rsidRPr="00884352" w:rsidRDefault="0013455B" w:rsidP="0013455B">
      <w:pPr>
        <w:autoSpaceDE w:val="0"/>
        <w:autoSpaceDN w:val="0"/>
        <w:adjustRightInd w:val="0"/>
        <w:spacing w:before="53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TTY:</w:t>
      </w:r>
      <w:r w:rsidRPr="00884352">
        <w:rPr>
          <w:kern w:val="1"/>
          <w:szCs w:val="22"/>
        </w:rPr>
        <w:t xml:space="preserve"> 1800 555 677</w:t>
      </w:r>
    </w:p>
    <w:p w14:paraId="576C60F0" w14:textId="77777777" w:rsidR="0013455B" w:rsidRPr="00884352" w:rsidRDefault="0013455B" w:rsidP="0013455B">
      <w:pPr>
        <w:autoSpaceDE w:val="0"/>
        <w:autoSpaceDN w:val="0"/>
        <w:adjustRightInd w:val="0"/>
        <w:spacing w:before="116"/>
        <w:ind w:right="4"/>
        <w:rPr>
          <w:kern w:val="1"/>
          <w:szCs w:val="22"/>
        </w:rPr>
      </w:pPr>
      <w:r>
        <w:rPr>
          <w:b/>
          <w:kern w:val="1"/>
          <w:szCs w:val="22"/>
        </w:rPr>
        <w:t>Voice relay</w:t>
      </w:r>
      <w:r w:rsidRPr="00884352">
        <w:rPr>
          <w:b/>
          <w:kern w:val="1"/>
          <w:szCs w:val="22"/>
        </w:rPr>
        <w:t>:</w:t>
      </w:r>
      <w:r w:rsidRPr="00884352">
        <w:rPr>
          <w:kern w:val="1"/>
          <w:szCs w:val="22"/>
        </w:rPr>
        <w:t xml:space="preserve"> 1800 555 727</w:t>
      </w:r>
    </w:p>
    <w:p w14:paraId="1C2315A4" w14:textId="7CA7C344" w:rsidR="001375CA" w:rsidRPr="0013455B" w:rsidRDefault="0013455B" w:rsidP="0013455B">
      <w:pPr>
        <w:autoSpaceDE w:val="0"/>
        <w:autoSpaceDN w:val="0"/>
        <w:adjustRightInd w:val="0"/>
        <w:spacing w:before="116" w:line="338" w:lineRule="auto"/>
        <w:ind w:right="4"/>
        <w:rPr>
          <w:b/>
          <w:bCs/>
          <w:spacing w:val="-5"/>
          <w:kern w:val="1"/>
          <w:szCs w:val="22"/>
        </w:rPr>
      </w:pPr>
      <w:r>
        <w:rPr>
          <w:b/>
          <w:bCs/>
          <w:spacing w:val="-5"/>
          <w:kern w:val="1"/>
          <w:szCs w:val="22"/>
        </w:rPr>
        <w:t xml:space="preserve">National Relay Service: </w:t>
      </w:r>
      <w:hyperlink r:id="rId22" w:history="1">
        <w:r>
          <w:rPr>
            <w:rStyle w:val="Hyperlink"/>
            <w:kern w:val="1"/>
            <w:szCs w:val="22"/>
          </w:rPr>
          <w:t>relayservice.gov.au</w:t>
        </w:r>
      </w:hyperlink>
    </w:p>
    <w:sectPr w:rsidR="001375CA" w:rsidRPr="0013455B" w:rsidSect="0098363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B1D2" w14:textId="77777777" w:rsidR="000A2041" w:rsidRDefault="000A2041" w:rsidP="005C7C78">
      <w:r>
        <w:separator/>
      </w:r>
    </w:p>
    <w:p w14:paraId="02A9C053" w14:textId="77777777" w:rsidR="000A2041" w:rsidRDefault="000A2041" w:rsidP="005C7C78"/>
    <w:p w14:paraId="4543ED5E" w14:textId="77777777" w:rsidR="000A2041" w:rsidRDefault="000A2041" w:rsidP="005C7C78"/>
    <w:p w14:paraId="59F61859" w14:textId="77777777" w:rsidR="000A2041" w:rsidRDefault="000A2041" w:rsidP="005C7C78"/>
    <w:p w14:paraId="51110013" w14:textId="77777777" w:rsidR="000A2041" w:rsidRDefault="000A2041" w:rsidP="005C7C78"/>
    <w:p w14:paraId="143CA867" w14:textId="77777777" w:rsidR="000A2041" w:rsidRDefault="000A2041" w:rsidP="005C7C78"/>
    <w:p w14:paraId="7615468A" w14:textId="77777777" w:rsidR="000A2041" w:rsidRDefault="000A2041" w:rsidP="005C7C78"/>
    <w:p w14:paraId="29401525" w14:textId="77777777" w:rsidR="000A2041" w:rsidRDefault="000A2041" w:rsidP="005C7C78"/>
    <w:p w14:paraId="1A77ED68" w14:textId="77777777" w:rsidR="000A2041" w:rsidRDefault="000A2041" w:rsidP="005C7C78"/>
    <w:p w14:paraId="05DB74C5" w14:textId="77777777" w:rsidR="000A2041" w:rsidRDefault="000A2041" w:rsidP="005C7C78"/>
  </w:endnote>
  <w:endnote w:type="continuationSeparator" w:id="0">
    <w:p w14:paraId="65CD97B0" w14:textId="77777777" w:rsidR="000A2041" w:rsidRDefault="000A2041" w:rsidP="005C7C78">
      <w:r>
        <w:continuationSeparator/>
      </w:r>
    </w:p>
    <w:p w14:paraId="1B4118FA" w14:textId="77777777" w:rsidR="000A2041" w:rsidRDefault="000A2041" w:rsidP="005C7C78"/>
    <w:p w14:paraId="2B67E0B9" w14:textId="77777777" w:rsidR="000A2041" w:rsidRDefault="000A2041" w:rsidP="005C7C78"/>
    <w:p w14:paraId="4B24F1FF" w14:textId="77777777" w:rsidR="000A2041" w:rsidRDefault="000A2041" w:rsidP="005C7C78"/>
    <w:p w14:paraId="6364A6D7" w14:textId="77777777" w:rsidR="000A2041" w:rsidRDefault="000A2041" w:rsidP="005C7C78"/>
    <w:p w14:paraId="276172D4" w14:textId="77777777" w:rsidR="000A2041" w:rsidRDefault="000A2041" w:rsidP="005C7C78"/>
    <w:p w14:paraId="607EF7FE" w14:textId="77777777" w:rsidR="000A2041" w:rsidRDefault="000A2041" w:rsidP="005C7C78"/>
    <w:p w14:paraId="01FCC855" w14:textId="77777777" w:rsidR="000A2041" w:rsidRDefault="000A2041" w:rsidP="005C7C78"/>
    <w:p w14:paraId="599E1E6C" w14:textId="77777777" w:rsidR="000A2041" w:rsidRDefault="000A2041" w:rsidP="005C7C78"/>
    <w:p w14:paraId="22020242" w14:textId="77777777" w:rsidR="000A2041" w:rsidRDefault="000A2041" w:rsidP="005C7C78"/>
  </w:endnote>
  <w:endnote w:type="continuationNotice" w:id="1">
    <w:p w14:paraId="7EE3A618" w14:textId="77777777" w:rsidR="000A2041" w:rsidRDefault="000A2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F475CD" w14:textId="77777777" w:rsidR="002B27DE" w:rsidRDefault="002B27DE" w:rsidP="000860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7F0C4" w14:textId="77777777" w:rsidR="008D4B76" w:rsidRDefault="008D4B76" w:rsidP="0008609C">
    <w:pPr>
      <w:pStyle w:val="Footer"/>
    </w:pPr>
  </w:p>
  <w:p w14:paraId="03BC915C" w14:textId="77777777" w:rsidR="00AA6762" w:rsidRDefault="00AA6762" w:rsidP="005C7C78"/>
  <w:p w14:paraId="74212E17" w14:textId="77777777" w:rsidR="00AA6762" w:rsidRDefault="00AA6762" w:rsidP="005C7C78"/>
  <w:p w14:paraId="37F226FC" w14:textId="77777777" w:rsidR="00A71751" w:rsidRDefault="00A71751" w:rsidP="005C7C78"/>
  <w:p w14:paraId="5FCE6A7C" w14:textId="77777777" w:rsidR="00A71751" w:rsidRDefault="00A71751" w:rsidP="005C7C78"/>
  <w:p w14:paraId="0CD80831" w14:textId="77777777" w:rsidR="00A71751" w:rsidRDefault="00A71751" w:rsidP="005C7C78"/>
  <w:p w14:paraId="56BEFDEA" w14:textId="77777777" w:rsidR="00A71751" w:rsidRDefault="00A71751" w:rsidP="005C7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6686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0F0DA" w14:textId="77777777" w:rsidR="00A71751" w:rsidRPr="0008609C" w:rsidRDefault="00E517CA" w:rsidP="00E517CA">
        <w:pPr>
          <w:pStyle w:val="Footer"/>
          <w:tabs>
            <w:tab w:val="clear" w:pos="4513"/>
          </w:tabs>
          <w:spacing w:after="200"/>
        </w:pPr>
        <w:r w:rsidRPr="0008609C">
          <w:t>ndis.gov.a</w:t>
        </w:r>
        <w:r w:rsidR="00DA7FCE">
          <w:t>u</w:t>
        </w:r>
        <w:r w:rsidRPr="0008609C">
          <w:tab/>
        </w:r>
        <w:r w:rsidRPr="0008609C">
          <w:rPr>
            <w:rStyle w:val="PageNumber"/>
          </w:rPr>
          <w:fldChar w:fldCharType="begin"/>
        </w:r>
        <w:r w:rsidRPr="0008609C">
          <w:rPr>
            <w:rStyle w:val="PageNumber"/>
          </w:rPr>
          <w:instrText xml:space="preserve"> PAGE </w:instrText>
        </w:r>
        <w:r w:rsidRPr="0008609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08609C"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8095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A33DA5" w14:textId="77777777" w:rsidR="00FB6E6D" w:rsidRPr="0008609C" w:rsidRDefault="00E517CA" w:rsidP="00E517CA">
        <w:pPr>
          <w:pStyle w:val="Footer"/>
          <w:tabs>
            <w:tab w:val="clear" w:pos="4513"/>
          </w:tabs>
          <w:spacing w:after="200"/>
          <w:rPr>
            <w:rStyle w:val="PageNumber"/>
          </w:rPr>
        </w:pPr>
        <w:r w:rsidRPr="0008609C">
          <w:t>ndis.gov.a</w:t>
        </w:r>
        <w:r w:rsidR="00DA7FCE">
          <w:t>u</w:t>
        </w:r>
        <w:r w:rsidRPr="0008609C">
          <w:tab/>
        </w:r>
        <w:r w:rsidRPr="0008609C">
          <w:rPr>
            <w:rStyle w:val="PageNumber"/>
          </w:rPr>
          <w:fldChar w:fldCharType="begin"/>
        </w:r>
        <w:r w:rsidRPr="0008609C">
          <w:rPr>
            <w:rStyle w:val="PageNumber"/>
          </w:rPr>
          <w:instrText xml:space="preserve"> PAGE </w:instrText>
        </w:r>
        <w:r w:rsidRPr="0008609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08609C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A017" w14:textId="77777777" w:rsidR="000A2041" w:rsidRDefault="000A2041" w:rsidP="005C7C78">
      <w:r>
        <w:separator/>
      </w:r>
    </w:p>
  </w:footnote>
  <w:footnote w:type="continuationSeparator" w:id="0">
    <w:p w14:paraId="338E2B64" w14:textId="77777777" w:rsidR="000A2041" w:rsidRDefault="000A2041" w:rsidP="005C7C78">
      <w:r>
        <w:continuationSeparator/>
      </w:r>
    </w:p>
    <w:p w14:paraId="70237CF5" w14:textId="77777777" w:rsidR="000A2041" w:rsidRDefault="000A2041" w:rsidP="005C7C78"/>
    <w:p w14:paraId="1C7DB6D8" w14:textId="77777777" w:rsidR="000A2041" w:rsidRDefault="000A2041" w:rsidP="005C7C78"/>
    <w:p w14:paraId="1DDC4F6B" w14:textId="77777777" w:rsidR="000A2041" w:rsidRDefault="000A2041" w:rsidP="005C7C78"/>
    <w:p w14:paraId="27DF7245" w14:textId="77777777" w:rsidR="000A2041" w:rsidRDefault="000A2041" w:rsidP="005C7C78"/>
    <w:p w14:paraId="422F95F6" w14:textId="77777777" w:rsidR="000A2041" w:rsidRDefault="000A2041" w:rsidP="005C7C78"/>
    <w:p w14:paraId="3698D07D" w14:textId="77777777" w:rsidR="000A2041" w:rsidRDefault="000A2041" w:rsidP="005C7C78"/>
    <w:p w14:paraId="1F832840" w14:textId="77777777" w:rsidR="000A2041" w:rsidRDefault="000A2041" w:rsidP="005C7C78"/>
    <w:p w14:paraId="05ABD4C1" w14:textId="77777777" w:rsidR="000A2041" w:rsidRDefault="000A2041" w:rsidP="005C7C78"/>
    <w:p w14:paraId="2C0D97C0" w14:textId="77777777" w:rsidR="000A2041" w:rsidRDefault="000A2041" w:rsidP="005C7C78"/>
  </w:footnote>
  <w:footnote w:type="continuationNotice" w:id="1">
    <w:p w14:paraId="6F841EB4" w14:textId="77777777" w:rsidR="000A2041" w:rsidRDefault="000A2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7E20" w14:textId="77777777" w:rsidR="008D4B76" w:rsidRDefault="008D4B76" w:rsidP="005C7C78">
    <w:pPr>
      <w:pStyle w:val="Header"/>
    </w:pPr>
  </w:p>
  <w:p w14:paraId="26173C30" w14:textId="77777777" w:rsidR="00AA6762" w:rsidRDefault="00AA6762" w:rsidP="005C7C78"/>
  <w:p w14:paraId="646CB781" w14:textId="77777777" w:rsidR="00AA6762" w:rsidRDefault="00AA6762" w:rsidP="005C7C78"/>
  <w:p w14:paraId="39C8C74D" w14:textId="77777777" w:rsidR="00A71751" w:rsidRDefault="00A71751" w:rsidP="005C7C78"/>
  <w:p w14:paraId="66929CFA" w14:textId="77777777" w:rsidR="00A71751" w:rsidRDefault="00A71751" w:rsidP="005C7C78"/>
  <w:p w14:paraId="219D1204" w14:textId="77777777" w:rsidR="00A71751" w:rsidRDefault="00A71751" w:rsidP="005C7C78"/>
  <w:p w14:paraId="21C8EC36" w14:textId="77777777" w:rsidR="00A71751" w:rsidRDefault="00A71751" w:rsidP="005C7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7CB0" w14:textId="27D717F8" w:rsidR="00A71751" w:rsidRPr="00CB6A42" w:rsidRDefault="00C90CA9" w:rsidP="00CB6A42">
    <w:pPr>
      <w:pStyle w:val="Header"/>
    </w:pPr>
    <w:r w:rsidRPr="00CB6A4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D9EFF63" wp14:editId="77B84636">
              <wp:simplePos x="0" y="0"/>
              <wp:positionH relativeFrom="column">
                <wp:posOffset>-4116747</wp:posOffset>
              </wp:positionH>
              <wp:positionV relativeFrom="page">
                <wp:posOffset>4445</wp:posOffset>
              </wp:positionV>
              <wp:extent cx="14400000" cy="179705"/>
              <wp:effectExtent l="0" t="0" r="1905" b="0"/>
              <wp:wrapNone/>
              <wp:docPr id="1617620731" name="Rectangle 16176207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0" cy="17970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3A268" id="Rectangle 1617620731" o:spid="_x0000_s1026" alt="&quot;&quot;" style="position:absolute;margin-left:-324.15pt;margin-top:.35pt;width:1133.8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" fillcolor="#6b2876 [3215]" stroked="f" strokeweight="1pt">
              <w10:wrap anchory="page"/>
            </v:rect>
          </w:pict>
        </mc:Fallback>
      </mc:AlternateContent>
    </w:r>
    <w:r w:rsidR="00E90003" w:rsidRPr="00CB6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6A903B" wp14:editId="5A2C2922">
              <wp:simplePos x="0" y="0"/>
              <wp:positionH relativeFrom="column">
                <wp:posOffset>-5914390</wp:posOffset>
              </wp:positionH>
              <wp:positionV relativeFrom="paragraph">
                <wp:posOffset>-2331720</wp:posOffset>
              </wp:positionV>
              <wp:extent cx="16200000" cy="180000"/>
              <wp:effectExtent l="0" t="0" r="571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4E283" id="Rectangle 1" o:spid="_x0000_s1026" alt="&quot;&quot;" style="position:absolute;margin-left:-465.7pt;margin-top:-183.6pt;width:1275.6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" fillcolor="#6b2876 [3215]" stroked="f" strokeweight="1pt"/>
          </w:pict>
        </mc:Fallback>
      </mc:AlternateContent>
    </w:r>
    <w:r w:rsidR="001B5EC7" w:rsidRPr="00CB6A4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B836" w14:textId="77777777" w:rsidR="00B476C2" w:rsidRPr="00D348CF" w:rsidRDefault="00DE699A" w:rsidP="0046167E">
    <w:pPr>
      <w:pStyle w:val="Header"/>
      <w:spacing w:after="2600"/>
      <w:jc w:val="left"/>
    </w:pPr>
    <w:r w:rsidRPr="00D348CF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B32E75F" wp14:editId="1AE328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0688320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6E021" id="Rectangle 7" o:spid="_x0000_s1026" alt="&quot;&quot;" style="position:absolute;margin-left:0;margin-top:0;width:595.25pt;height:841.6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m8T7LMUQQAzFEEABQAAABkcnMvbWVkaWEvaW1hZ2UxLmpwZ//Y/+AA&#10;EEpGSUYAAQIBASwBLAAA/+0ALFBob3Rvc2hvcCAzLjAAOEJJTQPtAAAAAAAQASwAAAABAAEBLAAA&#10;AAEAAf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BNBZG9iZQBkAAAAAAEFAAJJRP/bAIQA&#10;AgICBQIFBwUFBwgHBgcICQkICAkJCwoKCgoKCwwLCwsLCwsMDAwMDAwMDAwMDAwMDAwMDAwMDAwM&#10;DAwMDAwMDAEDBAQKBQoPCgoPDw4ODg8PDg4ODg8PDA4ODgwPDwwRERERDA8MEREREREMERERERER&#10;ERERERERERERERERERER/8AAEQgNtAmwAwERAAIRAQMRAf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8L56Q+kO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fnP/wA/LPJz615WtdSjFTYXi+p7RTqYyf8AkYIh9ObvsnJwzI7x9zu+ycnDMjvH3Pwz&#10;zrXrXYq7FXYq7FXYq7FXYq7FXYq7FXYq7FXYq7FXYq7FXYq7FXYq7FXYq7FXYq7FXYq7FXYq7FXY&#10;q7FXYq7FXYq7FXYq7FXYq7FXYq7FXYq7FXYq7FXYq7FXYq9R/I/TG1nzTo1ug5GTUrMUpXb1kqSP&#10;ACpPtmPqDUJHyP3OPqTUJHyP3P6k88/fP3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" stroked="f" strokeweight="1pt">
              <v:fill r:id="rId2" o:title="" recolor="t" rotate="t" type="frame"/>
              <v:textbox inset="2.5mm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74DF4"/>
    <w:multiLevelType w:val="hybridMultilevel"/>
    <w:tmpl w:val="95AA3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76262"/>
    <w:multiLevelType w:val="hybridMultilevel"/>
    <w:tmpl w:val="0A1C4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D64B3"/>
    <w:multiLevelType w:val="hybridMultilevel"/>
    <w:tmpl w:val="C610C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8277E"/>
    <w:multiLevelType w:val="hybridMultilevel"/>
    <w:tmpl w:val="795AC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86DAB"/>
    <w:multiLevelType w:val="hybridMultilevel"/>
    <w:tmpl w:val="34B0A94E"/>
    <w:lvl w:ilvl="0" w:tplc="0478C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F63C3"/>
    <w:multiLevelType w:val="hybridMultilevel"/>
    <w:tmpl w:val="159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055FF"/>
    <w:multiLevelType w:val="hybridMultilevel"/>
    <w:tmpl w:val="96E07CAC"/>
    <w:lvl w:ilvl="0" w:tplc="5E928B84">
      <w:start w:val="1"/>
      <w:numFmt w:val="bullet"/>
      <w:pStyle w:val="Tablebullet"/>
      <w:lvlText w:val=""/>
      <w:lvlJc w:val="left"/>
      <w:pPr>
        <w:ind w:left="-17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9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4C41"/>
    <w:multiLevelType w:val="hybridMultilevel"/>
    <w:tmpl w:val="19D6A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76EC9"/>
    <w:multiLevelType w:val="hybridMultilevel"/>
    <w:tmpl w:val="BBBCC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56B5F"/>
    <w:multiLevelType w:val="multilevel"/>
    <w:tmpl w:val="AFD8A756"/>
    <w:numStyleLink w:val="Bulletlist"/>
  </w:abstractNum>
  <w:abstractNum w:abstractNumId="25" w15:restartNumberingAfterBreak="0">
    <w:nsid w:val="311E18C1"/>
    <w:multiLevelType w:val="hybridMultilevel"/>
    <w:tmpl w:val="9A42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337B4148"/>
    <w:multiLevelType w:val="hybridMultilevel"/>
    <w:tmpl w:val="4AC82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3446D"/>
    <w:multiLevelType w:val="hybridMultilevel"/>
    <w:tmpl w:val="B4DE385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pStyle w:val="PullOut-Heading3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3CE154C3"/>
    <w:multiLevelType w:val="hybridMultilevel"/>
    <w:tmpl w:val="6F8CE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DB30A8"/>
    <w:multiLevelType w:val="hybridMultilevel"/>
    <w:tmpl w:val="31AE2A8A"/>
    <w:lvl w:ilvl="0" w:tplc="4334AD16">
      <w:start w:val="1"/>
      <w:numFmt w:val="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C53424"/>
    <w:multiLevelType w:val="hybridMultilevel"/>
    <w:tmpl w:val="18EC6180"/>
    <w:lvl w:ilvl="0" w:tplc="0478C9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39B33A3"/>
    <w:multiLevelType w:val="multilevel"/>
    <w:tmpl w:val="CBA4F426"/>
    <w:numStyleLink w:val="CurrentList1"/>
  </w:abstractNum>
  <w:abstractNum w:abstractNumId="38" w15:restartNumberingAfterBreak="0">
    <w:nsid w:val="53DB32DC"/>
    <w:multiLevelType w:val="hybridMultilevel"/>
    <w:tmpl w:val="6178A0AA"/>
    <w:lvl w:ilvl="0" w:tplc="0478C93C">
      <w:start w:val="1"/>
      <w:numFmt w:val="bullet"/>
      <w:pStyle w:val="Bullet1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AEF3B73"/>
    <w:multiLevelType w:val="multilevel"/>
    <w:tmpl w:val="AFD8A756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41" w15:restartNumberingAfterBreak="0">
    <w:nsid w:val="620102EF"/>
    <w:multiLevelType w:val="hybridMultilevel"/>
    <w:tmpl w:val="7890C8D4"/>
    <w:lvl w:ilvl="0" w:tplc="0478C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F1FB0"/>
    <w:multiLevelType w:val="hybridMultilevel"/>
    <w:tmpl w:val="96BC1FE4"/>
    <w:lvl w:ilvl="0" w:tplc="FFFFFFFF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43" w15:restartNumberingAfterBreak="0">
    <w:nsid w:val="73E732A7"/>
    <w:multiLevelType w:val="hybridMultilevel"/>
    <w:tmpl w:val="367EE6FA"/>
    <w:lvl w:ilvl="0" w:tplc="9D544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540701"/>
    <w:multiLevelType w:val="hybridMultilevel"/>
    <w:tmpl w:val="89F4D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5792">
    <w:abstractNumId w:val="29"/>
  </w:num>
  <w:num w:numId="2" w16cid:durableId="1403412302">
    <w:abstractNumId w:val="39"/>
  </w:num>
  <w:num w:numId="3" w16cid:durableId="1848784963">
    <w:abstractNumId w:val="19"/>
  </w:num>
  <w:num w:numId="4" w16cid:durableId="1607611780">
    <w:abstractNumId w:val="30"/>
  </w:num>
  <w:num w:numId="5" w16cid:durableId="18968610">
    <w:abstractNumId w:val="20"/>
  </w:num>
  <w:num w:numId="6" w16cid:durableId="1220018893">
    <w:abstractNumId w:val="34"/>
  </w:num>
  <w:num w:numId="7" w16cid:durableId="1752268465">
    <w:abstractNumId w:val="17"/>
  </w:num>
  <w:num w:numId="8" w16cid:durableId="862402279">
    <w:abstractNumId w:val="13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18"/>
  </w:num>
  <w:num w:numId="19" w16cid:durableId="1731490631">
    <w:abstractNumId w:val="33"/>
  </w:num>
  <w:num w:numId="20" w16cid:durableId="739518056">
    <w:abstractNumId w:val="45"/>
  </w:num>
  <w:num w:numId="21" w16cid:durableId="145901810">
    <w:abstractNumId w:val="22"/>
  </w:num>
  <w:num w:numId="22" w16cid:durableId="2084796931">
    <w:abstractNumId w:val="15"/>
  </w:num>
  <w:num w:numId="23" w16cid:durableId="154877118">
    <w:abstractNumId w:val="26"/>
  </w:num>
  <w:num w:numId="24" w16cid:durableId="623803465">
    <w:abstractNumId w:val="35"/>
  </w:num>
  <w:num w:numId="25" w16cid:durableId="1657562670">
    <w:abstractNumId w:val="32"/>
  </w:num>
  <w:num w:numId="26" w16cid:durableId="502357609">
    <w:abstractNumId w:val="31"/>
  </w:num>
  <w:num w:numId="27" w16cid:durableId="1040786866">
    <w:abstractNumId w:val="38"/>
  </w:num>
  <w:num w:numId="28" w16cid:durableId="561142459">
    <w:abstractNumId w:val="40"/>
  </w:num>
  <w:num w:numId="29" w16cid:durableId="21519757">
    <w:abstractNumId w:val="24"/>
  </w:num>
  <w:num w:numId="30" w16cid:durableId="1647051203">
    <w:abstractNumId w:val="37"/>
  </w:num>
  <w:num w:numId="31" w16cid:durableId="1605306177">
    <w:abstractNumId w:val="43"/>
  </w:num>
  <w:num w:numId="32" w16cid:durableId="1349140138">
    <w:abstractNumId w:val="27"/>
  </w:num>
  <w:num w:numId="33" w16cid:durableId="367143613">
    <w:abstractNumId w:val="36"/>
  </w:num>
  <w:num w:numId="34" w16cid:durableId="1372457488">
    <w:abstractNumId w:val="42"/>
  </w:num>
  <w:num w:numId="35" w16cid:durableId="1145463781">
    <w:abstractNumId w:val="16"/>
  </w:num>
  <w:num w:numId="36" w16cid:durableId="1689286300">
    <w:abstractNumId w:val="14"/>
  </w:num>
  <w:num w:numId="37" w16cid:durableId="1831287310">
    <w:abstractNumId w:val="41"/>
  </w:num>
  <w:num w:numId="38" w16cid:durableId="608900340">
    <w:abstractNumId w:val="12"/>
  </w:num>
  <w:num w:numId="39" w16cid:durableId="1497457641">
    <w:abstractNumId w:val="21"/>
  </w:num>
  <w:num w:numId="40" w16cid:durableId="602884823">
    <w:abstractNumId w:val="28"/>
  </w:num>
  <w:num w:numId="41" w16cid:durableId="1778719061">
    <w:abstractNumId w:val="9"/>
  </w:num>
  <w:num w:numId="42" w16cid:durableId="80879258">
    <w:abstractNumId w:val="23"/>
  </w:num>
  <w:num w:numId="43" w16cid:durableId="837422236">
    <w:abstractNumId w:val="10"/>
  </w:num>
  <w:num w:numId="44" w16cid:durableId="1674339805">
    <w:abstractNumId w:val="44"/>
  </w:num>
  <w:num w:numId="45" w16cid:durableId="589122029">
    <w:abstractNumId w:val="11"/>
  </w:num>
  <w:num w:numId="46" w16cid:durableId="15626702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B"/>
    <w:rsid w:val="00013945"/>
    <w:rsid w:val="00043C99"/>
    <w:rsid w:val="00066632"/>
    <w:rsid w:val="000714F5"/>
    <w:rsid w:val="0008609C"/>
    <w:rsid w:val="00090128"/>
    <w:rsid w:val="000A2041"/>
    <w:rsid w:val="000B2BF1"/>
    <w:rsid w:val="000B56AB"/>
    <w:rsid w:val="000B66FC"/>
    <w:rsid w:val="000D06FD"/>
    <w:rsid w:val="000D6C90"/>
    <w:rsid w:val="000D7151"/>
    <w:rsid w:val="00102A1D"/>
    <w:rsid w:val="0011022F"/>
    <w:rsid w:val="00114DE1"/>
    <w:rsid w:val="001258BB"/>
    <w:rsid w:val="0013455B"/>
    <w:rsid w:val="001375CA"/>
    <w:rsid w:val="0014207A"/>
    <w:rsid w:val="001439BE"/>
    <w:rsid w:val="001515CB"/>
    <w:rsid w:val="001665A1"/>
    <w:rsid w:val="001809B3"/>
    <w:rsid w:val="00180D51"/>
    <w:rsid w:val="00187EA6"/>
    <w:rsid w:val="001A15AB"/>
    <w:rsid w:val="001A1B89"/>
    <w:rsid w:val="001B5EC7"/>
    <w:rsid w:val="001D302A"/>
    <w:rsid w:val="001D6708"/>
    <w:rsid w:val="001D6D60"/>
    <w:rsid w:val="001E448B"/>
    <w:rsid w:val="001E630D"/>
    <w:rsid w:val="001F5461"/>
    <w:rsid w:val="001F580B"/>
    <w:rsid w:val="00205216"/>
    <w:rsid w:val="00223DBB"/>
    <w:rsid w:val="00227BAF"/>
    <w:rsid w:val="00231289"/>
    <w:rsid w:val="002321EA"/>
    <w:rsid w:val="0023603F"/>
    <w:rsid w:val="00252818"/>
    <w:rsid w:val="0025303C"/>
    <w:rsid w:val="0026492C"/>
    <w:rsid w:val="00280955"/>
    <w:rsid w:val="00282132"/>
    <w:rsid w:val="00285DEE"/>
    <w:rsid w:val="00292101"/>
    <w:rsid w:val="002A30E0"/>
    <w:rsid w:val="002A42AF"/>
    <w:rsid w:val="002A490D"/>
    <w:rsid w:val="002B06AB"/>
    <w:rsid w:val="002B27DE"/>
    <w:rsid w:val="002C2730"/>
    <w:rsid w:val="002C6574"/>
    <w:rsid w:val="002E51AA"/>
    <w:rsid w:val="002F2983"/>
    <w:rsid w:val="002F45DB"/>
    <w:rsid w:val="002F7C36"/>
    <w:rsid w:val="00304C4D"/>
    <w:rsid w:val="00311861"/>
    <w:rsid w:val="00323BB7"/>
    <w:rsid w:val="00326CDA"/>
    <w:rsid w:val="003313CD"/>
    <w:rsid w:val="00331898"/>
    <w:rsid w:val="00337459"/>
    <w:rsid w:val="003525AE"/>
    <w:rsid w:val="00360F21"/>
    <w:rsid w:val="003622D9"/>
    <w:rsid w:val="00367110"/>
    <w:rsid w:val="003820DF"/>
    <w:rsid w:val="003935B0"/>
    <w:rsid w:val="00397371"/>
    <w:rsid w:val="003A3FCC"/>
    <w:rsid w:val="003A4588"/>
    <w:rsid w:val="003A60EF"/>
    <w:rsid w:val="003B2BB8"/>
    <w:rsid w:val="003B3F1F"/>
    <w:rsid w:val="003B3F49"/>
    <w:rsid w:val="003C20D7"/>
    <w:rsid w:val="003D34FF"/>
    <w:rsid w:val="003F2DA2"/>
    <w:rsid w:val="003F6ED7"/>
    <w:rsid w:val="0040062A"/>
    <w:rsid w:val="00407024"/>
    <w:rsid w:val="00421F32"/>
    <w:rsid w:val="00441824"/>
    <w:rsid w:val="00452597"/>
    <w:rsid w:val="0045753D"/>
    <w:rsid w:val="00457EF1"/>
    <w:rsid w:val="00460985"/>
    <w:rsid w:val="0046167E"/>
    <w:rsid w:val="004659C6"/>
    <w:rsid w:val="0047244C"/>
    <w:rsid w:val="0047274E"/>
    <w:rsid w:val="0047506A"/>
    <w:rsid w:val="0048002C"/>
    <w:rsid w:val="004861C3"/>
    <w:rsid w:val="004876FD"/>
    <w:rsid w:val="00496963"/>
    <w:rsid w:val="004B1263"/>
    <w:rsid w:val="004B54CA"/>
    <w:rsid w:val="004C10DF"/>
    <w:rsid w:val="004C2D9C"/>
    <w:rsid w:val="004C5518"/>
    <w:rsid w:val="004C56B6"/>
    <w:rsid w:val="004C7D29"/>
    <w:rsid w:val="004D32B5"/>
    <w:rsid w:val="004D3BFD"/>
    <w:rsid w:val="004D41CA"/>
    <w:rsid w:val="004D4A3F"/>
    <w:rsid w:val="004D7C2C"/>
    <w:rsid w:val="004E1A73"/>
    <w:rsid w:val="004E30CF"/>
    <w:rsid w:val="004E461E"/>
    <w:rsid w:val="004E484A"/>
    <w:rsid w:val="004E5CBF"/>
    <w:rsid w:val="004F33B8"/>
    <w:rsid w:val="004F5086"/>
    <w:rsid w:val="004F6250"/>
    <w:rsid w:val="00513CAF"/>
    <w:rsid w:val="0051453C"/>
    <w:rsid w:val="00515AB6"/>
    <w:rsid w:val="00516F57"/>
    <w:rsid w:val="00531E4B"/>
    <w:rsid w:val="00535418"/>
    <w:rsid w:val="0055492D"/>
    <w:rsid w:val="005648FD"/>
    <w:rsid w:val="00570781"/>
    <w:rsid w:val="00574058"/>
    <w:rsid w:val="00574D04"/>
    <w:rsid w:val="00576162"/>
    <w:rsid w:val="00586C79"/>
    <w:rsid w:val="00593565"/>
    <w:rsid w:val="005938B8"/>
    <w:rsid w:val="005939F7"/>
    <w:rsid w:val="00593C73"/>
    <w:rsid w:val="005A0BCE"/>
    <w:rsid w:val="005A1743"/>
    <w:rsid w:val="005A6312"/>
    <w:rsid w:val="005A7AD2"/>
    <w:rsid w:val="005B625E"/>
    <w:rsid w:val="005C3AA9"/>
    <w:rsid w:val="005C7295"/>
    <w:rsid w:val="005C7C78"/>
    <w:rsid w:val="005D5DBA"/>
    <w:rsid w:val="005D5F3B"/>
    <w:rsid w:val="005F78E7"/>
    <w:rsid w:val="00615129"/>
    <w:rsid w:val="0062119A"/>
    <w:rsid w:val="00622BCE"/>
    <w:rsid w:val="0063721F"/>
    <w:rsid w:val="00637737"/>
    <w:rsid w:val="00645007"/>
    <w:rsid w:val="00664E61"/>
    <w:rsid w:val="006745CA"/>
    <w:rsid w:val="006765FF"/>
    <w:rsid w:val="00683992"/>
    <w:rsid w:val="006A4CE7"/>
    <w:rsid w:val="006B23F1"/>
    <w:rsid w:val="006B46BC"/>
    <w:rsid w:val="006C3AF5"/>
    <w:rsid w:val="006C649D"/>
    <w:rsid w:val="006D7AA0"/>
    <w:rsid w:val="006E1038"/>
    <w:rsid w:val="006F11A0"/>
    <w:rsid w:val="00704E08"/>
    <w:rsid w:val="00706200"/>
    <w:rsid w:val="007128E1"/>
    <w:rsid w:val="0071483E"/>
    <w:rsid w:val="007219F1"/>
    <w:rsid w:val="007279D6"/>
    <w:rsid w:val="00734BFE"/>
    <w:rsid w:val="00735C0D"/>
    <w:rsid w:val="00737BB0"/>
    <w:rsid w:val="00750E78"/>
    <w:rsid w:val="00760D2D"/>
    <w:rsid w:val="00761E08"/>
    <w:rsid w:val="007622F4"/>
    <w:rsid w:val="00763C30"/>
    <w:rsid w:val="00763E1D"/>
    <w:rsid w:val="007765E4"/>
    <w:rsid w:val="00777842"/>
    <w:rsid w:val="00780925"/>
    <w:rsid w:val="00784C2F"/>
    <w:rsid w:val="00785261"/>
    <w:rsid w:val="00791639"/>
    <w:rsid w:val="007A2767"/>
    <w:rsid w:val="007A47B3"/>
    <w:rsid w:val="007B0256"/>
    <w:rsid w:val="007D5C97"/>
    <w:rsid w:val="007E10B2"/>
    <w:rsid w:val="007E2852"/>
    <w:rsid w:val="007E6C06"/>
    <w:rsid w:val="007F2EED"/>
    <w:rsid w:val="007F6C84"/>
    <w:rsid w:val="00801B55"/>
    <w:rsid w:val="00802825"/>
    <w:rsid w:val="008041BE"/>
    <w:rsid w:val="00807FD7"/>
    <w:rsid w:val="008120DA"/>
    <w:rsid w:val="00822BAD"/>
    <w:rsid w:val="008275E5"/>
    <w:rsid w:val="00830A50"/>
    <w:rsid w:val="00855048"/>
    <w:rsid w:val="00857F40"/>
    <w:rsid w:val="00863C7F"/>
    <w:rsid w:val="00887867"/>
    <w:rsid w:val="00895ACB"/>
    <w:rsid w:val="00897011"/>
    <w:rsid w:val="008A207B"/>
    <w:rsid w:val="008A3C7E"/>
    <w:rsid w:val="008A5A27"/>
    <w:rsid w:val="008C2DC1"/>
    <w:rsid w:val="008C3F4B"/>
    <w:rsid w:val="008D4B76"/>
    <w:rsid w:val="008F4D33"/>
    <w:rsid w:val="008F5785"/>
    <w:rsid w:val="00903FD8"/>
    <w:rsid w:val="00904E22"/>
    <w:rsid w:val="009050F6"/>
    <w:rsid w:val="00905783"/>
    <w:rsid w:val="00906B1B"/>
    <w:rsid w:val="009225F0"/>
    <w:rsid w:val="00923ED2"/>
    <w:rsid w:val="00940AC8"/>
    <w:rsid w:val="00943B88"/>
    <w:rsid w:val="009447D8"/>
    <w:rsid w:val="00950F57"/>
    <w:rsid w:val="009552A7"/>
    <w:rsid w:val="00956FF5"/>
    <w:rsid w:val="009612DA"/>
    <w:rsid w:val="009759E0"/>
    <w:rsid w:val="009778A2"/>
    <w:rsid w:val="009828F7"/>
    <w:rsid w:val="0098363B"/>
    <w:rsid w:val="0099018C"/>
    <w:rsid w:val="009F2C71"/>
    <w:rsid w:val="00A06958"/>
    <w:rsid w:val="00A14C9C"/>
    <w:rsid w:val="00A15DDC"/>
    <w:rsid w:val="00A21351"/>
    <w:rsid w:val="00A345E1"/>
    <w:rsid w:val="00A4261D"/>
    <w:rsid w:val="00A42A51"/>
    <w:rsid w:val="00A47174"/>
    <w:rsid w:val="00A63C5B"/>
    <w:rsid w:val="00A6495B"/>
    <w:rsid w:val="00A71751"/>
    <w:rsid w:val="00A8595C"/>
    <w:rsid w:val="00A932B8"/>
    <w:rsid w:val="00A96D98"/>
    <w:rsid w:val="00AA0E0F"/>
    <w:rsid w:val="00AA41CB"/>
    <w:rsid w:val="00AA6762"/>
    <w:rsid w:val="00AB4B5B"/>
    <w:rsid w:val="00AB4B6E"/>
    <w:rsid w:val="00AB5DE9"/>
    <w:rsid w:val="00AC1C58"/>
    <w:rsid w:val="00AC76A3"/>
    <w:rsid w:val="00AD270B"/>
    <w:rsid w:val="00AD2DEE"/>
    <w:rsid w:val="00AE6EC5"/>
    <w:rsid w:val="00B00A05"/>
    <w:rsid w:val="00B0387E"/>
    <w:rsid w:val="00B078E1"/>
    <w:rsid w:val="00B12793"/>
    <w:rsid w:val="00B1295A"/>
    <w:rsid w:val="00B40AAC"/>
    <w:rsid w:val="00B448A2"/>
    <w:rsid w:val="00B476C2"/>
    <w:rsid w:val="00B728C9"/>
    <w:rsid w:val="00B73DA2"/>
    <w:rsid w:val="00B7477A"/>
    <w:rsid w:val="00B97726"/>
    <w:rsid w:val="00B97A26"/>
    <w:rsid w:val="00BA2DB9"/>
    <w:rsid w:val="00BA5714"/>
    <w:rsid w:val="00BA6D4B"/>
    <w:rsid w:val="00BD5EAA"/>
    <w:rsid w:val="00BD64BC"/>
    <w:rsid w:val="00BD6CC5"/>
    <w:rsid w:val="00BE632A"/>
    <w:rsid w:val="00BE7148"/>
    <w:rsid w:val="00BF1D35"/>
    <w:rsid w:val="00C06811"/>
    <w:rsid w:val="00C07318"/>
    <w:rsid w:val="00C107E1"/>
    <w:rsid w:val="00C126BD"/>
    <w:rsid w:val="00C17773"/>
    <w:rsid w:val="00C27827"/>
    <w:rsid w:val="00C374C0"/>
    <w:rsid w:val="00C54B33"/>
    <w:rsid w:val="00C714B0"/>
    <w:rsid w:val="00C82763"/>
    <w:rsid w:val="00C857EB"/>
    <w:rsid w:val="00C90CA9"/>
    <w:rsid w:val="00C922C7"/>
    <w:rsid w:val="00C945B0"/>
    <w:rsid w:val="00CB2835"/>
    <w:rsid w:val="00CB6A42"/>
    <w:rsid w:val="00CC343D"/>
    <w:rsid w:val="00CC7A75"/>
    <w:rsid w:val="00CD3DF5"/>
    <w:rsid w:val="00CE093E"/>
    <w:rsid w:val="00CE098C"/>
    <w:rsid w:val="00CE0C0C"/>
    <w:rsid w:val="00CE49A7"/>
    <w:rsid w:val="00CE720A"/>
    <w:rsid w:val="00CF3D91"/>
    <w:rsid w:val="00CF74D3"/>
    <w:rsid w:val="00D01A76"/>
    <w:rsid w:val="00D05FD5"/>
    <w:rsid w:val="00D11A62"/>
    <w:rsid w:val="00D13CE7"/>
    <w:rsid w:val="00D348CF"/>
    <w:rsid w:val="00D3530B"/>
    <w:rsid w:val="00D35FF8"/>
    <w:rsid w:val="00D426EB"/>
    <w:rsid w:val="00D50150"/>
    <w:rsid w:val="00D541D4"/>
    <w:rsid w:val="00D61F23"/>
    <w:rsid w:val="00D62CB8"/>
    <w:rsid w:val="00D87A0F"/>
    <w:rsid w:val="00DA7FCE"/>
    <w:rsid w:val="00DB5769"/>
    <w:rsid w:val="00DC0276"/>
    <w:rsid w:val="00DC322B"/>
    <w:rsid w:val="00DD3D47"/>
    <w:rsid w:val="00DD6B4D"/>
    <w:rsid w:val="00DE3193"/>
    <w:rsid w:val="00DE699A"/>
    <w:rsid w:val="00E0154E"/>
    <w:rsid w:val="00E1408A"/>
    <w:rsid w:val="00E16AB1"/>
    <w:rsid w:val="00E33702"/>
    <w:rsid w:val="00E43423"/>
    <w:rsid w:val="00E43F17"/>
    <w:rsid w:val="00E517CA"/>
    <w:rsid w:val="00E52C1C"/>
    <w:rsid w:val="00E64C18"/>
    <w:rsid w:val="00E75DDF"/>
    <w:rsid w:val="00E760B2"/>
    <w:rsid w:val="00E83405"/>
    <w:rsid w:val="00E84B1C"/>
    <w:rsid w:val="00E85220"/>
    <w:rsid w:val="00E90003"/>
    <w:rsid w:val="00E9181D"/>
    <w:rsid w:val="00E94B15"/>
    <w:rsid w:val="00E97575"/>
    <w:rsid w:val="00EA2CAD"/>
    <w:rsid w:val="00EA34E2"/>
    <w:rsid w:val="00EA6E30"/>
    <w:rsid w:val="00EB57BB"/>
    <w:rsid w:val="00EC2F5F"/>
    <w:rsid w:val="00EC4364"/>
    <w:rsid w:val="00EC4939"/>
    <w:rsid w:val="00EC6789"/>
    <w:rsid w:val="00EE54E1"/>
    <w:rsid w:val="00F05851"/>
    <w:rsid w:val="00F3328F"/>
    <w:rsid w:val="00F34F32"/>
    <w:rsid w:val="00F411F2"/>
    <w:rsid w:val="00F50546"/>
    <w:rsid w:val="00F67B66"/>
    <w:rsid w:val="00F67C89"/>
    <w:rsid w:val="00F738A9"/>
    <w:rsid w:val="00F83634"/>
    <w:rsid w:val="00F90917"/>
    <w:rsid w:val="00F9585A"/>
    <w:rsid w:val="00FA334F"/>
    <w:rsid w:val="00FB5514"/>
    <w:rsid w:val="00FB6E6D"/>
    <w:rsid w:val="00FB7599"/>
    <w:rsid w:val="00FC0786"/>
    <w:rsid w:val="00FC1269"/>
    <w:rsid w:val="00FC4D23"/>
    <w:rsid w:val="00FE051F"/>
    <w:rsid w:val="00FE2006"/>
    <w:rsid w:val="00FE3582"/>
    <w:rsid w:val="00FE76D9"/>
    <w:rsid w:val="00FF14A7"/>
    <w:rsid w:val="00FF6753"/>
    <w:rsid w:val="00FF759F"/>
    <w:rsid w:val="1E222365"/>
    <w:rsid w:val="382F63E9"/>
    <w:rsid w:val="3ADE8C33"/>
    <w:rsid w:val="427EADA1"/>
    <w:rsid w:val="53E58864"/>
    <w:rsid w:val="629C8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2319"/>
  <w15:docId w15:val="{958D49AD-A398-46A9-8B2E-6847F1A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D7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2A7"/>
    <w:pPr>
      <w:spacing w:after="240"/>
      <w:outlineLvl w:val="0"/>
    </w:pPr>
    <w:rPr>
      <w:rFonts w:cs="Arial"/>
      <w:b/>
      <w:color w:val="6B2876" w:themeColor="text2"/>
      <w:sz w:val="60"/>
      <w:szCs w:val="4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C78"/>
    <w:pPr>
      <w:spacing w:before="400" w:after="120"/>
      <w:outlineLvl w:val="1"/>
    </w:pPr>
    <w:rPr>
      <w:b/>
      <w:bCs/>
      <w:color w:val="6B2876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E6D"/>
    <w:pPr>
      <w:spacing w:before="400" w:after="120"/>
      <w:outlineLvl w:val="2"/>
    </w:pPr>
    <w:rPr>
      <w:b/>
      <w:color w:val="6B2876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DDF"/>
    <w:pPr>
      <w:spacing w:before="120" w:after="120"/>
      <w:outlineLvl w:val="3"/>
    </w:pPr>
    <w:rPr>
      <w:b/>
      <w:color w:val="6B2876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52A7"/>
    <w:rPr>
      <w:rFonts w:ascii="Arial" w:eastAsia="Times New Roman" w:hAnsi="Arial" w:cs="Arial"/>
      <w:b/>
      <w:color w:val="6B2876" w:themeColor="text2"/>
      <w:sz w:val="60"/>
      <w:szCs w:val="44"/>
      <w:lang w:eastAsia="ja-JP"/>
    </w:rPr>
  </w:style>
  <w:style w:type="character" w:customStyle="1" w:styleId="Heading2Char">
    <w:name w:val="Heading 2 Char"/>
    <w:link w:val="Heading2"/>
    <w:uiPriority w:val="9"/>
    <w:rsid w:val="005C7C78"/>
    <w:rPr>
      <w:rFonts w:ascii="Arial" w:eastAsia="Times New Roman" w:hAnsi="Arial"/>
      <w:b/>
      <w:bCs/>
      <w:color w:val="6B2876" w:themeColor="text2"/>
      <w:sz w:val="36"/>
      <w:szCs w:val="36"/>
      <w:lang w:val="en-US" w:eastAsia="ja-JP"/>
    </w:rPr>
  </w:style>
  <w:style w:type="paragraph" w:customStyle="1" w:styleId="Tablebullet">
    <w:name w:val="Table bullet"/>
    <w:qFormat/>
    <w:rsid w:val="0047244C"/>
    <w:pPr>
      <w:numPr>
        <w:numId w:val="18"/>
      </w:numPr>
      <w:spacing w:before="100" w:after="100"/>
      <w:contextualSpacing/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FB6E6D"/>
    <w:rPr>
      <w:rFonts w:ascii="Arial" w:eastAsia="Times New Roman" w:hAnsi="Arial"/>
      <w:b/>
      <w:color w:val="6B2876" w:themeColor="text2"/>
      <w:sz w:val="32"/>
      <w:szCs w:val="32"/>
      <w:lang w:val="en-US" w:eastAsia="ja-JP"/>
    </w:rPr>
  </w:style>
  <w:style w:type="character" w:customStyle="1" w:styleId="Heading4Char">
    <w:name w:val="Heading 4 Char"/>
    <w:link w:val="Heading4"/>
    <w:uiPriority w:val="9"/>
    <w:rsid w:val="00E75DDF"/>
    <w:rPr>
      <w:rFonts w:ascii="Arial" w:eastAsia="Times New Roman" w:hAnsi="Arial"/>
      <w:b/>
      <w:color w:val="6B2876" w:themeColor="text1"/>
      <w:sz w:val="28"/>
      <w:szCs w:val="28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urful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0"/>
      </w:numPr>
    </w:pPr>
  </w:style>
  <w:style w:type="numbering" w:customStyle="1" w:styleId="CurrentList2">
    <w:name w:val="Current List2"/>
    <w:uiPriority w:val="99"/>
    <w:rsid w:val="00940AC8"/>
    <w:pPr>
      <w:numPr>
        <w:numId w:val="21"/>
      </w:numPr>
    </w:pPr>
  </w:style>
  <w:style w:type="numbering" w:customStyle="1" w:styleId="CurrentList3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8609C"/>
    <w:pPr>
      <w:pBdr>
        <w:top w:val="single" w:sz="4" w:space="6" w:color="6B2976"/>
      </w:pBdr>
      <w:tabs>
        <w:tab w:val="center" w:pos="4513"/>
        <w:tab w:val="right" w:pos="9026"/>
      </w:tabs>
      <w:spacing w:after="0" w:line="240" w:lineRule="auto"/>
    </w:pPr>
    <w:rPr>
      <w:b/>
      <w:color w:val="6B2976"/>
    </w:rPr>
  </w:style>
  <w:style w:type="character" w:customStyle="1" w:styleId="FooterChar">
    <w:name w:val="Footer Char"/>
    <w:link w:val="Footer"/>
    <w:uiPriority w:val="99"/>
    <w:rsid w:val="0008609C"/>
    <w:rPr>
      <w:rFonts w:ascii="Arial" w:eastAsia="Times New Roman" w:hAnsi="Arial"/>
      <w:b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1">
    <w:name w:val="Bullet 1"/>
    <w:basedOn w:val="ListParagraph"/>
    <w:qFormat/>
    <w:rsid w:val="008C3F4B"/>
    <w:pPr>
      <w:numPr>
        <w:numId w:val="27"/>
      </w:numPr>
    </w:pPr>
    <w:rPr>
      <w:lang w:val="en-AU" w:eastAsia="en-GB"/>
    </w:r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C17773"/>
    <w:pPr>
      <w:spacing w:after="240"/>
    </w:pPr>
    <w:rPr>
      <w:b/>
      <w:color w:val="C00000"/>
      <w:sz w:val="28"/>
      <w:szCs w:val="28"/>
    </w:rPr>
  </w:style>
  <w:style w:type="table" w:styleId="TableGrid">
    <w:name w:val="Table Grid"/>
    <w:aliases w:val="HealthConsult"/>
    <w:basedOn w:val="TableNormal"/>
    <w:uiPriority w:val="3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C17773"/>
    <w:rPr>
      <w:rFonts w:ascii="Arial" w:eastAsia="Times New Roman" w:hAnsi="Arial"/>
      <w:b/>
      <w:color w:val="C00000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qFormat/>
    <w:rsid w:val="00FB6E6D"/>
    <w:pPr>
      <w:suppressAutoHyphens/>
      <w:spacing w:after="240"/>
    </w:pPr>
    <w:rPr>
      <w:rFonts w:eastAsiaTheme="majorEastAsia" w:cs="Arial"/>
      <w:color w:val="6B2876" w:themeColor="text2"/>
      <w:kern w:val="28"/>
      <w:sz w:val="28"/>
      <w:szCs w:val="28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FB6E6D"/>
    <w:rPr>
      <w:rFonts w:ascii="Arial" w:eastAsiaTheme="majorEastAsia" w:hAnsi="Arial" w:cs="Arial"/>
      <w:color w:val="6B2876" w:themeColor="text2"/>
      <w:kern w:val="28"/>
      <w:sz w:val="28"/>
      <w:szCs w:val="28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3"/>
      </w:numPr>
    </w:pPr>
  </w:style>
  <w:style w:type="numbering" w:customStyle="1" w:styleId="CurrentList5">
    <w:name w:val="Current List5"/>
    <w:uiPriority w:val="99"/>
    <w:rsid w:val="003313CD"/>
    <w:pPr>
      <w:numPr>
        <w:numId w:val="24"/>
      </w:numPr>
    </w:pPr>
  </w:style>
  <w:style w:type="numbering" w:customStyle="1" w:styleId="CurrentList6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0D7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1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4B0"/>
    <w:rPr>
      <w:rFonts w:ascii="Arial" w:eastAsia="Times New Roman" w:hAnsi="Arial"/>
      <w:lang w:val="en-US" w:eastAsia="ja-JP"/>
    </w:rPr>
  </w:style>
  <w:style w:type="character" w:styleId="FootnoteReference">
    <w:name w:val="footnote reference"/>
    <w:basedOn w:val="DefaultParagraphFont"/>
    <w:uiPriority w:val="99"/>
    <w:unhideWhenUsed/>
    <w:rsid w:val="00C714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00A05"/>
    <w:rPr>
      <w:rFonts w:ascii="Times New Roman" w:hAnsi="Times New Roman"/>
    </w:rPr>
  </w:style>
  <w:style w:type="paragraph" w:customStyle="1" w:styleId="Tablebody">
    <w:name w:val="Table body"/>
    <w:basedOn w:val="Normal"/>
    <w:qFormat/>
    <w:rsid w:val="00574058"/>
    <w:pPr>
      <w:spacing w:before="100" w:after="100" w:line="240" w:lineRule="auto"/>
    </w:pPr>
  </w:style>
  <w:style w:type="table" w:styleId="GridTable4-Accent1">
    <w:name w:val="Grid Table 4 Accent 1"/>
    <w:basedOn w:val="TableNormal"/>
    <w:uiPriority w:val="49"/>
    <w:rsid w:val="00574058"/>
    <w:tblPr>
      <w:tblStyleRowBandSize w:val="1"/>
      <w:tblStyleColBandSize w:val="1"/>
      <w:tblBorders>
        <w:top w:val="single" w:sz="4" w:space="0" w:color="BA61C9" w:themeColor="accent1" w:themeTint="99"/>
        <w:left w:val="single" w:sz="4" w:space="0" w:color="BA61C9" w:themeColor="accent1" w:themeTint="99"/>
        <w:bottom w:val="single" w:sz="4" w:space="0" w:color="BA61C9" w:themeColor="accent1" w:themeTint="99"/>
        <w:right w:val="single" w:sz="4" w:space="0" w:color="BA61C9" w:themeColor="accent1" w:themeTint="99"/>
        <w:insideH w:val="single" w:sz="4" w:space="0" w:color="BA61C9" w:themeColor="accent1" w:themeTint="99"/>
        <w:insideV w:val="single" w:sz="4" w:space="0" w:color="BA61C9" w:themeColor="accent1" w:themeTint="99"/>
      </w:tblBorders>
    </w:tblPr>
    <w:tblStylePr w:type="firstRow">
      <w:rPr>
        <w:b/>
        <w:bCs/>
        <w:color w:val="F9F9F9" w:themeColor="background1"/>
      </w:rPr>
      <w:tblPr/>
      <w:tcPr>
        <w:tcBorders>
          <w:top w:val="single" w:sz="4" w:space="0" w:color="6B2876" w:themeColor="accent1"/>
          <w:left w:val="single" w:sz="4" w:space="0" w:color="6B2876" w:themeColor="accent1"/>
          <w:bottom w:val="single" w:sz="4" w:space="0" w:color="6B2876" w:themeColor="accent1"/>
          <w:right w:val="single" w:sz="4" w:space="0" w:color="6B2876" w:themeColor="accent1"/>
          <w:insideH w:val="nil"/>
          <w:insideV w:val="nil"/>
        </w:tcBorders>
        <w:shd w:val="clear" w:color="auto" w:fill="6B2876" w:themeFill="accent1"/>
      </w:tcPr>
    </w:tblStylePr>
    <w:tblStylePr w:type="lastRow">
      <w:rPr>
        <w:b/>
        <w:bCs/>
      </w:rPr>
      <w:tblPr/>
      <w:tcPr>
        <w:tcBorders>
          <w:top w:val="double" w:sz="4" w:space="0" w:color="6B28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accent1" w:themeFillTint="33"/>
      </w:tcPr>
    </w:tblStylePr>
    <w:tblStylePr w:type="band1Horz">
      <w:tblPr/>
      <w:tcPr>
        <w:shd w:val="clear" w:color="auto" w:fill="E8CAED" w:themeFill="accent1" w:themeFillTint="33"/>
      </w:tcPr>
    </w:tblStylePr>
  </w:style>
  <w:style w:type="table" w:styleId="ListTable3">
    <w:name w:val="List Table 3"/>
    <w:basedOn w:val="TableNormal"/>
    <w:uiPriority w:val="48"/>
    <w:rsid w:val="00574058"/>
    <w:tblPr>
      <w:tblStyleRowBandSize w:val="1"/>
      <w:tblStyleColBandSize w:val="1"/>
      <w:tblBorders>
        <w:top w:val="single" w:sz="4" w:space="0" w:color="6B2876" w:themeColor="text1"/>
        <w:left w:val="single" w:sz="4" w:space="0" w:color="6B2876" w:themeColor="text1"/>
        <w:bottom w:val="single" w:sz="4" w:space="0" w:color="6B2876" w:themeColor="text1"/>
        <w:right w:val="single" w:sz="4" w:space="0" w:color="6B2876" w:themeColor="text1"/>
      </w:tblBorders>
    </w:tblPr>
    <w:tblStylePr w:type="firstRow">
      <w:rPr>
        <w:b/>
        <w:bCs/>
        <w:color w:val="F9F9F9" w:themeColor="background1"/>
      </w:rPr>
      <w:tblPr/>
      <w:tcPr>
        <w:shd w:val="clear" w:color="auto" w:fill="6B2876" w:themeFill="text1"/>
      </w:tcPr>
    </w:tblStylePr>
    <w:tblStylePr w:type="lastRow">
      <w:rPr>
        <w:b/>
        <w:bCs/>
      </w:rPr>
      <w:tblPr/>
      <w:tcPr>
        <w:tcBorders>
          <w:top w:val="double" w:sz="4" w:space="0" w:color="6B2876" w:themeColor="text1"/>
        </w:tcBorders>
        <w:shd w:val="clear" w:color="auto" w:fill="F9F9F9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9F9F9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9F9F9" w:themeFill="background1"/>
      </w:tcPr>
    </w:tblStylePr>
    <w:tblStylePr w:type="band1Vert">
      <w:tblPr/>
      <w:tcPr>
        <w:tcBorders>
          <w:left w:val="single" w:sz="4" w:space="0" w:color="6B2876" w:themeColor="text1"/>
          <w:right w:val="single" w:sz="4" w:space="0" w:color="6B2876" w:themeColor="text1"/>
        </w:tcBorders>
      </w:tcPr>
    </w:tblStylePr>
    <w:tblStylePr w:type="band1Horz">
      <w:tblPr/>
      <w:tcPr>
        <w:tcBorders>
          <w:top w:val="single" w:sz="4" w:space="0" w:color="6B2876" w:themeColor="text1"/>
          <w:bottom w:val="single" w:sz="4" w:space="0" w:color="6B287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2876" w:themeColor="text1"/>
          <w:left w:val="nil"/>
        </w:tcBorders>
      </w:tcPr>
    </w:tblStylePr>
    <w:tblStylePr w:type="swCell">
      <w:tblPr/>
      <w:tcPr>
        <w:tcBorders>
          <w:top w:val="double" w:sz="4" w:space="0" w:color="6B2876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FB6E6D"/>
    <w:pPr>
      <w:keepNext/>
      <w:spacing w:line="240" w:lineRule="auto"/>
    </w:pPr>
    <w:rPr>
      <w:b/>
      <w:bCs/>
      <w:color w:val="6B2876" w:themeColor="text2"/>
    </w:rPr>
  </w:style>
  <w:style w:type="paragraph" w:customStyle="1" w:styleId="PullOut-Heading2">
    <w:name w:val="Pull Out - Heading 2"/>
    <w:basedOn w:val="Heading2"/>
    <w:rsid w:val="00CB6A42"/>
    <w:pPr>
      <w:pBdr>
        <w:top w:val="single" w:sz="4" w:space="20" w:color="6B2876" w:themeColor="text1"/>
        <w:left w:val="single" w:sz="4" w:space="20" w:color="6B2876" w:themeColor="text1"/>
        <w:bottom w:val="single" w:sz="4" w:space="20" w:color="6B2876" w:themeColor="text1"/>
        <w:right w:val="single" w:sz="4" w:space="20" w:color="6B2876" w:themeColor="text1"/>
      </w:pBdr>
      <w:shd w:val="clear" w:color="auto" w:fill="F7EEF7"/>
      <w:spacing w:before="600"/>
    </w:pPr>
    <w:rPr>
      <w:color w:val="6B2976"/>
      <w:szCs w:val="20"/>
    </w:rPr>
  </w:style>
  <w:style w:type="paragraph" w:customStyle="1" w:styleId="PullOut-Body">
    <w:name w:val="Pull Out - Body"/>
    <w:basedOn w:val="Normal"/>
    <w:rsid w:val="00CB6A42"/>
    <w:pPr>
      <w:pBdr>
        <w:top w:val="single" w:sz="4" w:space="20" w:color="6B2876" w:themeColor="text1"/>
        <w:left w:val="single" w:sz="4" w:space="20" w:color="6B2876" w:themeColor="text1"/>
        <w:bottom w:val="single" w:sz="4" w:space="20" w:color="6B2876" w:themeColor="text1"/>
        <w:right w:val="single" w:sz="4" w:space="20" w:color="6B2876" w:themeColor="text1"/>
      </w:pBdr>
      <w:shd w:val="clear" w:color="auto" w:fill="F7EEF7"/>
      <w:spacing w:after="240"/>
    </w:pPr>
    <w:rPr>
      <w:szCs w:val="20"/>
    </w:rPr>
  </w:style>
  <w:style w:type="paragraph" w:customStyle="1" w:styleId="Bullet2">
    <w:name w:val="Bullet 2"/>
    <w:basedOn w:val="Normal"/>
    <w:qFormat/>
    <w:rsid w:val="00B0387E"/>
    <w:pPr>
      <w:numPr>
        <w:ilvl w:val="1"/>
        <w:numId w:val="29"/>
      </w:numPr>
      <w:spacing w:after="240"/>
      <w:contextualSpacing/>
    </w:pPr>
  </w:style>
  <w:style w:type="numbering" w:customStyle="1" w:styleId="Bulletlist">
    <w:name w:val="Bullet list"/>
    <w:uiPriority w:val="99"/>
    <w:rsid w:val="00B0387E"/>
    <w:pPr>
      <w:numPr>
        <w:numId w:val="28"/>
      </w:numPr>
    </w:pPr>
  </w:style>
  <w:style w:type="paragraph" w:customStyle="1" w:styleId="PullOut-Heading3">
    <w:name w:val="Pull Out - Heading 3"/>
    <w:basedOn w:val="Heading3"/>
    <w:rsid w:val="00B0387E"/>
    <w:pPr>
      <w:numPr>
        <w:ilvl w:val="1"/>
        <w:numId w:val="4"/>
      </w:numPr>
      <w:pBdr>
        <w:top w:val="single" w:sz="4" w:space="20" w:color="6B2876" w:themeColor="text1"/>
        <w:left w:val="single" w:sz="4" w:space="20" w:color="6B2876" w:themeColor="text1"/>
        <w:bottom w:val="single" w:sz="4" w:space="20" w:color="6B2876" w:themeColor="text1"/>
        <w:right w:val="single" w:sz="4" w:space="20" w:color="6B2876" w:themeColor="text1"/>
      </w:pBdr>
      <w:shd w:val="clear" w:color="auto" w:fill="F7EEF7"/>
    </w:pPr>
    <w:rPr>
      <w:bCs/>
      <w:color w:val="6B2976"/>
      <w:szCs w:val="20"/>
    </w:rPr>
  </w:style>
  <w:style w:type="table" w:styleId="ListTable4">
    <w:name w:val="List Table 4"/>
    <w:basedOn w:val="TableNormal"/>
    <w:uiPriority w:val="49"/>
    <w:rsid w:val="00777842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1"/>
        <w:left w:val="single" w:sz="4" w:space="0" w:color="6B2876" w:themeColor="text1"/>
        <w:bottom w:val="single" w:sz="4" w:space="0" w:color="6B2876" w:themeColor="text1"/>
        <w:right w:val="single" w:sz="4" w:space="0" w:color="6B2876" w:themeColor="text1"/>
        <w:insideH w:val="single" w:sz="4" w:space="0" w:color="6B2876" w:themeColor="text1"/>
        <w:insideV w:val="single" w:sz="4" w:space="0" w:color="6B2876" w:themeColor="text1"/>
      </w:tblBorders>
    </w:tblPr>
    <w:tblStylePr w:type="firstRow">
      <w:rPr>
        <w:b/>
        <w:bCs/>
        <w:color w:val="F9F9F9" w:themeColor="background1"/>
      </w:rPr>
      <w:tblPr/>
      <w:trPr>
        <w:tblHeader/>
      </w:trPr>
      <w:tcPr>
        <w:tcBorders>
          <w:top w:val="single" w:sz="4" w:space="0" w:color="6B2876" w:themeColor="text1"/>
          <w:left w:val="single" w:sz="4" w:space="0" w:color="6B2876" w:themeColor="text1"/>
          <w:bottom w:val="nil"/>
          <w:right w:val="single" w:sz="4" w:space="0" w:color="6B2876" w:themeColor="text1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1"/>
      </w:tcPr>
    </w:tblStylePr>
    <w:tblStylePr w:type="lastRow">
      <w:rPr>
        <w:b/>
        <w:bCs/>
      </w:rPr>
      <w:tblPr/>
      <w:tcPr>
        <w:tcBorders>
          <w:top w:val="double" w:sz="4" w:space="0" w:color="BA61C9" w:themeColor="text1" w:themeTint="99"/>
        </w:tcBorders>
      </w:tcPr>
    </w:tblStylePr>
    <w:tblStylePr w:type="firstCol">
      <w:rPr>
        <w:b/>
        <w:bCs/>
        <w:color w:val="F9F9F9" w:themeColor="background1"/>
      </w:rPr>
      <w:tblPr/>
      <w:tcPr>
        <w:tcBorders>
          <w:top w:val="single" w:sz="4" w:space="0" w:color="6B2876" w:themeColor="text1"/>
          <w:left w:val="single" w:sz="4" w:space="0" w:color="6B2876" w:themeColor="text1"/>
          <w:bottom w:val="single" w:sz="4" w:space="0" w:color="6B2876" w:themeColor="text1"/>
          <w:right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paragraph" w:customStyle="1" w:styleId="TableBody0">
    <w:name w:val="Table Body"/>
    <w:basedOn w:val="Normal"/>
    <w:qFormat/>
    <w:rsid w:val="00777842"/>
    <w:pPr>
      <w:spacing w:before="100" w:after="100"/>
    </w:pPr>
    <w:rPr>
      <w:rFonts w:eastAsia="MS Mincho" w:cs="Arial"/>
      <w:szCs w:val="22"/>
      <w:lang w:val="en-AU"/>
    </w:rPr>
  </w:style>
  <w:style w:type="paragraph" w:styleId="Revision">
    <w:name w:val="Revision"/>
    <w:hidden/>
    <w:uiPriority w:val="99"/>
    <w:semiHidden/>
    <w:rsid w:val="00F90917"/>
    <w:rPr>
      <w:rFonts w:ascii="Arial" w:eastAsia="Times New Roman" w:hAnsi="Arial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33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28F"/>
    <w:rPr>
      <w:rFonts w:ascii="Arial" w:eastAsia="Times New Roman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8F"/>
    <w:rPr>
      <w:rFonts w:ascii="Arial" w:eastAsia="Times New Roman" w:hAnsi="Arial"/>
      <w:b/>
      <w:bCs/>
      <w:lang w:val="en-US" w:eastAsia="ja-JP"/>
    </w:rPr>
  </w:style>
  <w:style w:type="table" w:customStyle="1" w:styleId="TableGrid1">
    <w:name w:val="Table Grid1"/>
    <w:basedOn w:val="TableNormal"/>
    <w:next w:val="TableGrid"/>
    <w:uiPriority w:val="39"/>
    <w:rsid w:val="0098363B"/>
    <w:rPr>
      <w:rFonts w:ascii="Cambria" w:eastAsia="Cambria" w:hAnsi="Cambria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.gov.au/about-us/policies/access-information/consent-forms" TargetMode="External"/><Relationship Id="rId18" Type="http://schemas.openxmlformats.org/officeDocument/2006/relationships/hyperlink" Target="https://twitter.com/NDI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national-disability-insurance-agen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dis.gov.au/contact" TargetMode="External"/><Relationship Id="rId17" Type="http://schemas.openxmlformats.org/officeDocument/2006/relationships/hyperlink" Target="https://www.facebook.com/NDISAu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ndis.gov.au/" TargetMode="External"/><Relationship Id="rId20" Type="http://schemas.openxmlformats.org/officeDocument/2006/relationships/hyperlink" Target="https://www.youtube.com/user/DisabilityCar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ndis.gov.au/about-us/policies/privacy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ndis_australi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ndis.gov.au" TargetMode="External"/><Relationship Id="rId22" Type="http://schemas.openxmlformats.org/officeDocument/2006/relationships/hyperlink" Target="http://relayservice.gov.a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B399\AppData\Local\Microsoft\Windows\INetCache\Content.Outlook\MFIFI8Q7\NDIS%20Universal%20template%20-%20basic%20(004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 xsi:nil="true"/>
    <lcf76f155ced4ddcb4097134ff3c332f xmlns="62e6d7e0-8f69-4736-9de7-41af03e42ea2">
      <Terms xmlns="http://schemas.microsoft.com/office/infopath/2007/PartnerControls"/>
    </lcf76f155ced4ddcb4097134ff3c332f>
    <Time xmlns="62e6d7e0-8f69-4736-9de7-41af03e42e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8883fe44342fb6b9ed31ad5fbfcb104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fe7c2288c26c398c7b3c701896a541b2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89B0D-D11F-46D6-8965-1D744A93D2D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2e6d7e0-8f69-4736-9de7-41af03e42ea2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a2598ba4-4db0-4ba6-86e6-e93586821996"/>
  </ds:schemaRefs>
</ds:datastoreItem>
</file>

<file path=customXml/itemProps3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283C3-16F8-4DD4-8662-1A631DF79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basic (004).dotx</Template>
  <TotalTime>1</TotalTime>
  <Pages>8</Pages>
  <Words>804</Words>
  <Characters>5572</Characters>
  <Application>Microsoft Office Word</Application>
  <DocSecurity>0</DocSecurity>
  <Lines>159</Lines>
  <Paragraphs>42</Paragraphs>
  <ScaleCrop>false</ScaleCrop>
  <Company>FaHCSIA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Natalie</dc:creator>
  <cp:keywords/>
  <dc:description/>
  <cp:lastModifiedBy>White, Emily</cp:lastModifiedBy>
  <cp:revision>2</cp:revision>
  <cp:lastPrinted>2021-12-21T00:32:00Z</cp:lastPrinted>
  <dcterms:created xsi:type="dcterms:W3CDTF">2024-10-02T22:14:00Z</dcterms:created>
  <dcterms:modified xsi:type="dcterms:W3CDTF">2024-10-02T22:14:00Z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